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E9515" w14:textId="24069964" w:rsidR="001178C1" w:rsidRPr="0085568A" w:rsidRDefault="00796078" w:rsidP="00536B6E">
      <w:pPr>
        <w:pStyle w:val="Bal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  <w:lang w:val="tr-TR"/>
        </w:rPr>
        <w:drawing>
          <wp:anchor distT="0" distB="0" distL="114300" distR="114300" simplePos="0" relativeHeight="251658240" behindDoc="0" locked="0" layoutInCell="1" allowOverlap="1" wp14:anchorId="0CD20C17" wp14:editId="3DD05470">
            <wp:simplePos x="0" y="0"/>
            <wp:positionH relativeFrom="column">
              <wp:posOffset>-233045</wp:posOffset>
            </wp:positionH>
            <wp:positionV relativeFrom="paragraph">
              <wp:posOffset>0</wp:posOffset>
            </wp:positionV>
            <wp:extent cx="792480" cy="786765"/>
            <wp:effectExtent l="0" t="0" r="7620" b="0"/>
            <wp:wrapSquare wrapText="bothSides"/>
            <wp:docPr id="174791347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B59" w:rsidRPr="0085568A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="001178C1" w:rsidRPr="0085568A">
        <w:rPr>
          <w:rFonts w:ascii="Times New Roman" w:hAnsi="Times New Roman" w:cs="Times New Roman"/>
          <w:color w:val="auto"/>
          <w:sz w:val="24"/>
          <w:szCs w:val="24"/>
          <w:lang w:val="tr-TR"/>
        </w:rPr>
        <w:t>ESOGÜ KİMYA MÜHENDİSLİĞİ BÖLÜMÜ</w:t>
      </w:r>
    </w:p>
    <w:p w14:paraId="74C9CB8D" w14:textId="77777777" w:rsidR="0085568A" w:rsidRPr="0085568A" w:rsidRDefault="001178C1" w:rsidP="00536B6E">
      <w:pPr>
        <w:pStyle w:val="Bal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85568A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MÜHENDİSLİK ARAŞTIRMALARI DERSİ </w:t>
      </w:r>
    </w:p>
    <w:p w14:paraId="1F0AB772" w14:textId="3B9240B9" w:rsidR="001178C1" w:rsidRPr="0085568A" w:rsidRDefault="001178C1" w:rsidP="00536B6E">
      <w:pPr>
        <w:pStyle w:val="Bal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85568A">
        <w:rPr>
          <w:rFonts w:ascii="Times New Roman" w:hAnsi="Times New Roman" w:cs="Times New Roman"/>
          <w:color w:val="auto"/>
          <w:sz w:val="24"/>
          <w:szCs w:val="24"/>
          <w:lang w:val="tr-TR"/>
        </w:rPr>
        <w:t>DÖNEM SONU RAPORU YAZIM KILAVUZU</w:t>
      </w:r>
    </w:p>
    <w:p w14:paraId="09E1E1E7" w14:textId="77777777" w:rsidR="001178C1" w:rsidRPr="00427933" w:rsidRDefault="001178C1" w:rsidP="001178C1">
      <w:pPr>
        <w:jc w:val="both"/>
        <w:rPr>
          <w:lang w:val="tr-TR"/>
        </w:rPr>
      </w:pPr>
    </w:p>
    <w:p w14:paraId="62DC8773" w14:textId="7B470141" w:rsidR="009A3D31" w:rsidRDefault="00DA4F62" w:rsidP="0085568A">
      <w:pPr>
        <w:pStyle w:val="Balk2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color w:val="auto"/>
          <w:sz w:val="24"/>
          <w:szCs w:val="24"/>
          <w:lang w:val="tr-TR"/>
        </w:rPr>
        <w:t>GENEL YAZIM KURALLARI</w:t>
      </w:r>
    </w:p>
    <w:p w14:paraId="10E9FACB" w14:textId="77777777" w:rsidR="0085568A" w:rsidRPr="0085568A" w:rsidRDefault="0085568A" w:rsidP="0085568A">
      <w:pPr>
        <w:rPr>
          <w:sz w:val="8"/>
          <w:szCs w:val="8"/>
          <w:lang w:val="tr-TR"/>
        </w:rPr>
      </w:pPr>
    </w:p>
    <w:p w14:paraId="5ABD4C60" w14:textId="2AC3BCB2" w:rsidR="006102CC" w:rsidRPr="00427933" w:rsidRDefault="009667E8" w:rsidP="00E24464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Yazı Tipi: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Times New Roman, 12 punto, 1</w:t>
      </w:r>
      <w:r w:rsidR="006102CC" w:rsidRPr="00427933"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>5 satır aralığı.</w:t>
      </w:r>
      <w:r w:rsidR="006102CC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Noktalama işaretlerinden sonra 1 (bir) boşluk bırakılır. </w:t>
      </w:r>
    </w:p>
    <w:p w14:paraId="155C0A35" w14:textId="55DDC3F1" w:rsidR="009A3D31" w:rsidRPr="00427933" w:rsidRDefault="001178C1" w:rsidP="00E24464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Sayfa düzeni: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Sayfanın her yönünden 2,5 cm boşluk bırakılmalıdır. </w:t>
      </w:r>
    </w:p>
    <w:p w14:paraId="60C46E16" w14:textId="60AD1431" w:rsidR="001178C1" w:rsidRDefault="001178C1" w:rsidP="00E24464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Hizalama: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Rapor metni </w:t>
      </w:r>
      <w:r w:rsidR="006102CC" w:rsidRPr="00427933">
        <w:rPr>
          <w:rFonts w:ascii="Times New Roman" w:hAnsi="Times New Roman" w:cs="Times New Roman"/>
          <w:sz w:val="24"/>
          <w:szCs w:val="24"/>
          <w:lang w:val="tr-TR"/>
        </w:rPr>
        <w:t>iki yana yasla (</w:t>
      </w:r>
      <w:proofErr w:type="spellStart"/>
      <w:r w:rsidR="006102CC" w:rsidRPr="00427933">
        <w:rPr>
          <w:rFonts w:ascii="Times New Roman" w:hAnsi="Times New Roman" w:cs="Times New Roman"/>
          <w:sz w:val="24"/>
          <w:szCs w:val="24"/>
          <w:lang w:val="tr-TR"/>
        </w:rPr>
        <w:t>justified</w:t>
      </w:r>
      <w:proofErr w:type="spellEnd"/>
      <w:r w:rsidR="006102CC" w:rsidRPr="00427933">
        <w:rPr>
          <w:rFonts w:ascii="Times New Roman" w:hAnsi="Times New Roman" w:cs="Times New Roman"/>
          <w:sz w:val="24"/>
          <w:szCs w:val="24"/>
          <w:lang w:val="tr-TR"/>
        </w:rPr>
        <w:t>);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102CC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başlıklar, 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çizelge ve şekil </w:t>
      </w:r>
      <w:r w:rsidR="006102CC" w:rsidRPr="00427933">
        <w:rPr>
          <w:rFonts w:ascii="Times New Roman" w:hAnsi="Times New Roman" w:cs="Times New Roman"/>
          <w:sz w:val="24"/>
          <w:szCs w:val="24"/>
          <w:lang w:val="tr-TR"/>
        </w:rPr>
        <w:t>başlıkları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sola dayalı </w:t>
      </w:r>
      <w:r w:rsidR="006278A5">
        <w:rPr>
          <w:rFonts w:ascii="Times New Roman" w:hAnsi="Times New Roman" w:cs="Times New Roman"/>
          <w:sz w:val="24"/>
          <w:szCs w:val="24"/>
          <w:lang w:val="tr-TR"/>
        </w:rPr>
        <w:t>olmalıdır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3B0CE585" w14:textId="69499C90" w:rsidR="002970A3" w:rsidRPr="00427933" w:rsidRDefault="002970A3" w:rsidP="00E24464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Başlıklar: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1. Derece başlıkların tüm harfleri büyük, 2. </w:t>
      </w:r>
      <w:r w:rsidR="00F26CEC">
        <w:rPr>
          <w:rFonts w:ascii="Times New Roman" w:hAnsi="Times New Roman" w:cs="Times New Roman"/>
          <w:sz w:val="24"/>
          <w:szCs w:val="24"/>
          <w:lang w:val="tr-TR"/>
        </w:rPr>
        <w:t>d</w:t>
      </w:r>
      <w:r>
        <w:rPr>
          <w:rFonts w:ascii="Times New Roman" w:hAnsi="Times New Roman" w:cs="Times New Roman"/>
          <w:sz w:val="24"/>
          <w:szCs w:val="24"/>
          <w:lang w:val="tr-TR"/>
        </w:rPr>
        <w:t>erece başlıklarda kelimelerin sadece baş ha</w:t>
      </w:r>
      <w:r w:rsidR="00F26CEC">
        <w:rPr>
          <w:rFonts w:ascii="Times New Roman" w:hAnsi="Times New Roman" w:cs="Times New Roman"/>
          <w:sz w:val="24"/>
          <w:szCs w:val="24"/>
          <w:lang w:val="tr-TR"/>
        </w:rPr>
        <w:t>r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fleri büyük, 3. </w:t>
      </w:r>
      <w:r w:rsidR="00F26CEC">
        <w:rPr>
          <w:rFonts w:ascii="Times New Roman" w:hAnsi="Times New Roman" w:cs="Times New Roman"/>
          <w:sz w:val="24"/>
          <w:szCs w:val="24"/>
          <w:lang w:val="tr-TR"/>
        </w:rPr>
        <w:t>d</w:t>
      </w:r>
      <w:r>
        <w:rPr>
          <w:rFonts w:ascii="Times New Roman" w:hAnsi="Times New Roman" w:cs="Times New Roman"/>
          <w:sz w:val="24"/>
          <w:szCs w:val="24"/>
          <w:lang w:val="tr-TR"/>
        </w:rPr>
        <w:t>erece başlıkla</w:t>
      </w:r>
      <w:r w:rsidR="00F26CEC">
        <w:rPr>
          <w:rFonts w:ascii="Times New Roman" w:hAnsi="Times New Roman" w:cs="Times New Roman"/>
          <w:sz w:val="24"/>
          <w:szCs w:val="24"/>
          <w:lang w:val="tr-TR"/>
        </w:rPr>
        <w:t>rda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ise ilk kelimenin baş harfi büyük yazılmalıdır. Tüm başlıklar koyu (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bold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) yazılmalıdır.  </w:t>
      </w:r>
    </w:p>
    <w:p w14:paraId="070057AB" w14:textId="6D40BE0C" w:rsidR="009A3D31" w:rsidRPr="00427933" w:rsidRDefault="009667E8" w:rsidP="00E24464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Yazım Dili: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Açık, sade ve üçüncü </w:t>
      </w:r>
      <w:r w:rsidR="006102CC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tekil 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>şahıs ağzıyla</w:t>
      </w:r>
      <w:r w:rsidR="006102CC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yazılmalı ve mümkün</w:t>
      </w:r>
      <w:r w:rsidR="008561B4" w:rsidRPr="00427933">
        <w:rPr>
          <w:rFonts w:ascii="Times New Roman" w:hAnsi="Times New Roman" w:cs="Times New Roman"/>
          <w:sz w:val="24"/>
          <w:szCs w:val="24"/>
          <w:lang w:val="tr-TR"/>
        </w:rPr>
        <w:t>se edilgen (pasif) cümle yapısı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102CC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kullanılmalıdır. </w:t>
      </w:r>
    </w:p>
    <w:p w14:paraId="384F22F9" w14:textId="40E5D64B" w:rsidR="006102CC" w:rsidRPr="00427933" w:rsidRDefault="006102CC" w:rsidP="00E24464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Denklemler</w:t>
      </w:r>
      <w:r w:rsidR="008561B4" w:rsidRPr="00427933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561B4" w:rsidRPr="00427933">
        <w:rPr>
          <w:rFonts w:ascii="Times New Roman" w:hAnsi="Times New Roman" w:cs="Times New Roman"/>
          <w:sz w:val="24"/>
          <w:szCs w:val="24"/>
          <w:lang w:val="tr-TR"/>
        </w:rPr>
        <w:t>S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ayfa ortalanacak şekilde yazılmalı ve mutlaka </w:t>
      </w:r>
      <w:r w:rsidR="008561B4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“bölüm </w:t>
      </w:r>
      <w:proofErr w:type="spellStart"/>
      <w:proofErr w:type="gramStart"/>
      <w:r w:rsidR="008561B4" w:rsidRPr="00427933">
        <w:rPr>
          <w:rFonts w:ascii="Times New Roman" w:hAnsi="Times New Roman" w:cs="Times New Roman"/>
          <w:sz w:val="24"/>
          <w:szCs w:val="24"/>
          <w:lang w:val="tr-TR"/>
        </w:rPr>
        <w:t>numarası.eşitlik</w:t>
      </w:r>
      <w:proofErr w:type="spellEnd"/>
      <w:proofErr w:type="gramEnd"/>
      <w:r w:rsidR="008561B4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numarası” formatıyla numaralandırılmalıdır. Örneğin 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8561B4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. Bölüm, </w:t>
      </w:r>
      <w:r w:rsidR="006278A5">
        <w:rPr>
          <w:rFonts w:ascii="Times New Roman" w:hAnsi="Times New Roman" w:cs="Times New Roman"/>
          <w:sz w:val="24"/>
          <w:szCs w:val="24"/>
          <w:lang w:val="tr-TR"/>
        </w:rPr>
        <w:t>1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8561B4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Eşitlik için 2.</w:t>
      </w:r>
      <w:r w:rsidR="006278A5">
        <w:rPr>
          <w:rFonts w:ascii="Times New Roman" w:hAnsi="Times New Roman" w:cs="Times New Roman"/>
          <w:sz w:val="24"/>
          <w:szCs w:val="24"/>
          <w:lang w:val="tr-TR"/>
        </w:rPr>
        <w:t>1</w:t>
      </w:r>
      <w:r w:rsidR="008561B4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>gibi)</w:t>
      </w:r>
    </w:p>
    <w:p w14:paraId="4FF29FFD" w14:textId="5DEA2152" w:rsidR="009A3D31" w:rsidRPr="00427933" w:rsidRDefault="009667E8" w:rsidP="00E24464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Sayfa Numaraları: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Sağ üst köşeye, giriş bölümünden itibaren (1, 2, 3.</w:t>
      </w:r>
      <w:r w:rsidR="008561B4" w:rsidRPr="00427933">
        <w:rPr>
          <w:rFonts w:ascii="Times New Roman" w:hAnsi="Times New Roman" w:cs="Times New Roman"/>
          <w:sz w:val="24"/>
          <w:szCs w:val="24"/>
          <w:lang w:val="tr-TR"/>
        </w:rPr>
        <w:t>..) şeklinde yazılmalıdır.</w:t>
      </w:r>
    </w:p>
    <w:p w14:paraId="29F08314" w14:textId="4F7B95C6" w:rsidR="009A3D31" w:rsidRPr="00427933" w:rsidRDefault="009667E8" w:rsidP="00E24464">
      <w:pPr>
        <w:pStyle w:val="ListeParagraf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Ön sayfalar (Özet, İçindekiler vb.):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Küçük harf </w:t>
      </w:r>
      <w:r w:rsidR="008561B4" w:rsidRPr="00427933">
        <w:rPr>
          <w:rFonts w:ascii="Times New Roman" w:hAnsi="Times New Roman" w:cs="Times New Roman"/>
          <w:sz w:val="24"/>
          <w:szCs w:val="24"/>
          <w:lang w:val="tr-TR"/>
        </w:rPr>
        <w:t>Romen rakamları (i, ii, iii...) ile numaralandırılmalıdır.</w:t>
      </w:r>
      <w:r w:rsidR="00915B59">
        <w:rPr>
          <w:rFonts w:ascii="Times New Roman" w:hAnsi="Times New Roman" w:cs="Times New Roman"/>
          <w:sz w:val="24"/>
          <w:szCs w:val="24"/>
          <w:lang w:val="tr-TR"/>
        </w:rPr>
        <w:t xml:space="preserve"> Kapağa numara verilmemelidir. </w:t>
      </w:r>
    </w:p>
    <w:p w14:paraId="0AE16BC3" w14:textId="7B685319" w:rsidR="009A3D31" w:rsidRPr="00427933" w:rsidRDefault="00E1224E" w:rsidP="001178C1">
      <w:pPr>
        <w:pStyle w:val="Balk2"/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color w:val="auto"/>
          <w:sz w:val="24"/>
          <w:szCs w:val="24"/>
          <w:lang w:val="tr-TR"/>
        </w:rPr>
        <w:t>2. RAPOR BÖLÜMLERİ</w:t>
      </w:r>
    </w:p>
    <w:p w14:paraId="481C12BD" w14:textId="064842DF" w:rsidR="008561B4" w:rsidRPr="00427933" w:rsidRDefault="002970A3" w:rsidP="008561B4">
      <w:pPr>
        <w:pStyle w:val="Balk3"/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tr-TR"/>
        </w:rPr>
        <w:t>2.1.</w:t>
      </w:r>
      <w:r w:rsidR="009667E8" w:rsidRPr="00427933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Ön Sayfalar</w:t>
      </w:r>
    </w:p>
    <w:p w14:paraId="11CF8AE1" w14:textId="77777777" w:rsidR="008561B4" w:rsidRPr="006278A5" w:rsidRDefault="008561B4" w:rsidP="001178C1">
      <w:pPr>
        <w:jc w:val="both"/>
        <w:rPr>
          <w:rFonts w:ascii="Times New Roman" w:hAnsi="Times New Roman" w:cs="Times New Roman"/>
          <w:sz w:val="16"/>
          <w:szCs w:val="16"/>
          <w:lang w:val="tr-TR"/>
        </w:rPr>
      </w:pPr>
    </w:p>
    <w:p w14:paraId="7FCA8369" w14:textId="389808B1" w:rsidR="009A3D31" w:rsidRPr="00427933" w:rsidRDefault="009667E8" w:rsidP="00E24464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Kapak: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561B4" w:rsidRPr="00427933">
        <w:rPr>
          <w:rFonts w:ascii="Times New Roman" w:hAnsi="Times New Roman" w:cs="Times New Roman"/>
          <w:sz w:val="24"/>
          <w:szCs w:val="24"/>
          <w:lang w:val="tr-TR"/>
        </w:rPr>
        <w:t>Kapak sayfasında b</w:t>
      </w:r>
      <w:r w:rsidR="00E1224E" w:rsidRPr="00427933">
        <w:rPr>
          <w:rFonts w:ascii="Times New Roman" w:hAnsi="Times New Roman" w:cs="Times New Roman"/>
          <w:sz w:val="24"/>
          <w:szCs w:val="24"/>
          <w:lang w:val="tr-TR"/>
        </w:rPr>
        <w:t>ölüm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logosu, tez başlığı, ö</w:t>
      </w:r>
      <w:r w:rsidR="008561B4" w:rsidRPr="00427933">
        <w:rPr>
          <w:rFonts w:ascii="Times New Roman" w:hAnsi="Times New Roman" w:cs="Times New Roman"/>
          <w:sz w:val="24"/>
          <w:szCs w:val="24"/>
          <w:lang w:val="tr-TR"/>
        </w:rPr>
        <w:t>ğrenci adı, danışman adı, bölüm ve tarih yer almalıdır</w:t>
      </w:r>
      <w:r w:rsidR="00ED5EF3">
        <w:rPr>
          <w:rFonts w:ascii="Times New Roman" w:hAnsi="Times New Roman" w:cs="Times New Roman"/>
          <w:sz w:val="24"/>
          <w:szCs w:val="24"/>
          <w:lang w:val="tr-TR"/>
        </w:rPr>
        <w:t>. Çalışma bir proje kapsamında desteklenmiş ise</w:t>
      </w:r>
      <w:r w:rsidR="0085568A">
        <w:rPr>
          <w:rFonts w:ascii="Times New Roman" w:hAnsi="Times New Roman" w:cs="Times New Roman"/>
          <w:sz w:val="24"/>
          <w:szCs w:val="24"/>
          <w:lang w:val="tr-TR"/>
        </w:rPr>
        <w:t xml:space="preserve"> kapak </w:t>
      </w:r>
      <w:proofErr w:type="spellStart"/>
      <w:r w:rsidR="0085568A">
        <w:rPr>
          <w:rFonts w:ascii="Times New Roman" w:hAnsi="Times New Roman" w:cs="Times New Roman"/>
          <w:sz w:val="24"/>
          <w:szCs w:val="24"/>
          <w:lang w:val="tr-TR"/>
        </w:rPr>
        <w:t>sayfasnın</w:t>
      </w:r>
      <w:proofErr w:type="spellEnd"/>
      <w:r w:rsidR="0085568A">
        <w:rPr>
          <w:rFonts w:ascii="Times New Roman" w:hAnsi="Times New Roman" w:cs="Times New Roman"/>
          <w:sz w:val="24"/>
          <w:szCs w:val="24"/>
          <w:lang w:val="tr-TR"/>
        </w:rPr>
        <w:t xml:space="preserve"> alt kısmında</w:t>
      </w:r>
      <w:r w:rsidR="00ED5EF3">
        <w:rPr>
          <w:rFonts w:ascii="Times New Roman" w:hAnsi="Times New Roman" w:cs="Times New Roman"/>
          <w:sz w:val="24"/>
          <w:szCs w:val="24"/>
          <w:lang w:val="tr-TR"/>
        </w:rPr>
        <w:t xml:space="preserve"> “</w:t>
      </w:r>
      <w:r w:rsidR="00ED5EF3" w:rsidRPr="00ED5EF3">
        <w:rPr>
          <w:rFonts w:ascii="Times New Roman" w:hAnsi="Times New Roman" w:cs="Times New Roman"/>
          <w:sz w:val="24"/>
          <w:szCs w:val="24"/>
          <w:lang w:val="tr-TR"/>
        </w:rPr>
        <w:t xml:space="preserve">Bu çalışma </w:t>
      </w:r>
      <w:r w:rsidR="00ED5EF3">
        <w:rPr>
          <w:rFonts w:ascii="Times New Roman" w:hAnsi="Times New Roman" w:cs="Times New Roman"/>
          <w:sz w:val="24"/>
          <w:szCs w:val="24"/>
          <w:lang w:val="tr-TR"/>
        </w:rPr>
        <w:t>2209-A</w:t>
      </w:r>
      <w:r w:rsidR="00ED5EF3" w:rsidRPr="00ED5EF3">
        <w:rPr>
          <w:rFonts w:ascii="Times New Roman" w:hAnsi="Times New Roman" w:cs="Times New Roman"/>
          <w:sz w:val="24"/>
          <w:szCs w:val="24"/>
          <w:lang w:val="tr-TR"/>
        </w:rPr>
        <w:t xml:space="preserve"> Üniversite Öğrencileri Araştırma Projeleri Destekleme Programı </w:t>
      </w:r>
      <w:r w:rsidR="0085568A">
        <w:rPr>
          <w:rFonts w:ascii="Times New Roman" w:hAnsi="Times New Roman" w:cs="Times New Roman"/>
          <w:sz w:val="24"/>
          <w:szCs w:val="24"/>
          <w:lang w:val="tr-TR"/>
        </w:rPr>
        <w:t>(</w:t>
      </w:r>
      <w:r w:rsidR="00ED5EF3" w:rsidRPr="00ED5EF3">
        <w:rPr>
          <w:rFonts w:ascii="Times New Roman" w:hAnsi="Times New Roman" w:cs="Times New Roman"/>
          <w:sz w:val="24"/>
          <w:szCs w:val="24"/>
          <w:lang w:val="tr-TR"/>
        </w:rPr>
        <w:t>2024/1 dönemi</w:t>
      </w:r>
      <w:r w:rsidR="0085568A">
        <w:rPr>
          <w:rFonts w:ascii="Times New Roman" w:hAnsi="Times New Roman" w:cs="Times New Roman"/>
          <w:sz w:val="24"/>
          <w:szCs w:val="24"/>
          <w:lang w:val="tr-TR"/>
        </w:rPr>
        <w:t>)</w:t>
      </w:r>
      <w:r w:rsidR="00ED5EF3" w:rsidRPr="00ED5EF3">
        <w:rPr>
          <w:rFonts w:ascii="Times New Roman" w:hAnsi="Times New Roman" w:cs="Times New Roman"/>
          <w:sz w:val="24"/>
          <w:szCs w:val="24"/>
          <w:lang w:val="tr-TR"/>
        </w:rPr>
        <w:t xml:space="preserve"> kapsamında </w:t>
      </w:r>
      <w:r w:rsidR="0085568A">
        <w:rPr>
          <w:rFonts w:ascii="Times New Roman" w:hAnsi="Times New Roman" w:cs="Times New Roman"/>
          <w:sz w:val="24"/>
          <w:szCs w:val="24"/>
          <w:lang w:val="tr-TR"/>
        </w:rPr>
        <w:t xml:space="preserve">TÜBİTAK tarafından </w:t>
      </w:r>
      <w:r w:rsidR="00ED5EF3" w:rsidRPr="00ED5EF3">
        <w:rPr>
          <w:rFonts w:ascii="Times New Roman" w:hAnsi="Times New Roman" w:cs="Times New Roman"/>
          <w:sz w:val="24"/>
          <w:szCs w:val="24"/>
          <w:lang w:val="tr-TR"/>
        </w:rPr>
        <w:t>desteklenmiştir</w:t>
      </w:r>
      <w:r w:rsidR="00ED5EF3">
        <w:rPr>
          <w:rFonts w:ascii="Times New Roman" w:hAnsi="Times New Roman" w:cs="Times New Roman"/>
          <w:sz w:val="24"/>
          <w:szCs w:val="24"/>
          <w:lang w:val="tr-TR"/>
        </w:rPr>
        <w:t>.” İfadesi bulunmalıdır (</w:t>
      </w:r>
      <w:r w:rsidR="00ED5EF3" w:rsidRPr="00ED5EF3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Bölüm web sayfasında kapak ve onay sayfası </w:t>
      </w:r>
      <w:r w:rsidR="00ED5EF3">
        <w:rPr>
          <w:rFonts w:ascii="Times New Roman" w:hAnsi="Times New Roman" w:cs="Times New Roman"/>
          <w:i/>
          <w:iCs/>
          <w:sz w:val="24"/>
          <w:szCs w:val="24"/>
          <w:lang w:val="tr-TR"/>
        </w:rPr>
        <w:t>şablonu</w:t>
      </w:r>
      <w:r w:rsidR="00ED5EF3" w:rsidRPr="00ED5EF3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 bulunmaktadır</w:t>
      </w:r>
      <w:r w:rsidR="00ED5EF3">
        <w:rPr>
          <w:rFonts w:ascii="Times New Roman" w:hAnsi="Times New Roman" w:cs="Times New Roman"/>
          <w:sz w:val="24"/>
          <w:szCs w:val="24"/>
          <w:lang w:val="tr-TR"/>
        </w:rPr>
        <w:t>)</w:t>
      </w:r>
      <w:r w:rsidR="008561B4" w:rsidRPr="00427933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1720585F" w14:textId="16504B54" w:rsidR="009A3D31" w:rsidRPr="00427933" w:rsidRDefault="009667E8" w:rsidP="00E24464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Onay Sayfası: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561B4" w:rsidRPr="00427933">
        <w:rPr>
          <w:rFonts w:ascii="Times New Roman" w:hAnsi="Times New Roman" w:cs="Times New Roman"/>
          <w:sz w:val="24"/>
          <w:szCs w:val="24"/>
          <w:lang w:val="tr-TR"/>
        </w:rPr>
        <w:t>Onay sayfasında j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>üri üyeleri</w:t>
      </w:r>
      <w:r w:rsidR="008561B4" w:rsidRPr="00427933">
        <w:rPr>
          <w:rFonts w:ascii="Times New Roman" w:hAnsi="Times New Roman" w:cs="Times New Roman"/>
          <w:sz w:val="24"/>
          <w:szCs w:val="24"/>
          <w:lang w:val="tr-TR"/>
        </w:rPr>
        <w:t>nin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ve danışman</w:t>
      </w:r>
      <w:r w:rsidR="008561B4" w:rsidRPr="00427933">
        <w:rPr>
          <w:rFonts w:ascii="Times New Roman" w:hAnsi="Times New Roman" w:cs="Times New Roman"/>
          <w:sz w:val="24"/>
          <w:szCs w:val="24"/>
          <w:lang w:val="tr-TR"/>
        </w:rPr>
        <w:t>ın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D5EF3">
        <w:rPr>
          <w:rFonts w:ascii="Times New Roman" w:hAnsi="Times New Roman" w:cs="Times New Roman"/>
          <w:sz w:val="24"/>
          <w:szCs w:val="24"/>
          <w:lang w:val="tr-TR"/>
        </w:rPr>
        <w:t xml:space="preserve">imzası </w:t>
      </w:r>
      <w:r w:rsidR="008561B4" w:rsidRPr="00427933">
        <w:rPr>
          <w:rFonts w:ascii="Times New Roman" w:hAnsi="Times New Roman" w:cs="Times New Roman"/>
          <w:sz w:val="24"/>
          <w:szCs w:val="24"/>
          <w:lang w:val="tr-TR"/>
        </w:rPr>
        <w:t>bulunmalıdır.</w:t>
      </w:r>
    </w:p>
    <w:p w14:paraId="2499292C" w14:textId="598FA797" w:rsidR="009A3D31" w:rsidRPr="00427933" w:rsidRDefault="009667E8" w:rsidP="00E24464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Özet ve Summary: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Tezin amacı, yöntemi </w:t>
      </w:r>
      <w:r w:rsidR="008561B4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ve sonuçları kısa ve öz şekilde Türkçe (Özet) ve İngilizce (Summary) </w:t>
      </w:r>
      <w:r w:rsidR="00E24464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olarak </w:t>
      </w:r>
      <w:r w:rsidR="008561B4" w:rsidRPr="00427933">
        <w:rPr>
          <w:rFonts w:ascii="Times New Roman" w:hAnsi="Times New Roman" w:cs="Times New Roman"/>
          <w:sz w:val="24"/>
          <w:szCs w:val="24"/>
          <w:lang w:val="tr-TR"/>
        </w:rPr>
        <w:t>açıklanmalıdır.</w:t>
      </w:r>
    </w:p>
    <w:p w14:paraId="22CD35B5" w14:textId="60E74931" w:rsidR="009A3D31" w:rsidRPr="00427933" w:rsidRDefault="009667E8" w:rsidP="00E24464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Teşekkür: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Katkı</w:t>
      </w:r>
      <w:r w:rsidR="00E24464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sağlayan kişi ve kurumlara teşekkür edilir.</w:t>
      </w:r>
      <w:r w:rsidR="00ED5EF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15CDF6DC" w14:textId="17F66ADE" w:rsidR="009667E8" w:rsidRPr="00427933" w:rsidRDefault="009667E8" w:rsidP="00E24464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İçindekiler: 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Raporda yer alan başlıklar sayfa numaraları </w:t>
      </w:r>
      <w:proofErr w:type="gramStart"/>
      <w:r w:rsidRPr="00427933">
        <w:rPr>
          <w:rFonts w:ascii="Times New Roman" w:hAnsi="Times New Roman" w:cs="Times New Roman"/>
          <w:sz w:val="24"/>
          <w:szCs w:val="24"/>
          <w:lang w:val="tr-TR"/>
        </w:rPr>
        <w:t>ile birlikte</w:t>
      </w:r>
      <w:proofErr w:type="gramEnd"/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verilir.</w:t>
      </w:r>
    </w:p>
    <w:p w14:paraId="7A31628C" w14:textId="6B6EFE6F" w:rsidR="009667E8" w:rsidRPr="00427933" w:rsidRDefault="009667E8" w:rsidP="00E24464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Şekiller Dizini: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Raporda yer alan tüm şekiller; şekil numarası, şekil başlığı ve sayfa numaraları ile birlikte verilir.</w:t>
      </w:r>
    </w:p>
    <w:p w14:paraId="035C2EE5" w14:textId="39FB1FDF" w:rsidR="009667E8" w:rsidRPr="00427933" w:rsidRDefault="009667E8" w:rsidP="00E24464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Çizelgeler Dizini: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Raporda yer alan tüm çizelgeler; şekil numarası, şekil başlığı ve sayfa numaraları ile birlikte verilir.</w:t>
      </w:r>
    </w:p>
    <w:p w14:paraId="0E1D9905" w14:textId="0C37B5E5" w:rsidR="009667E8" w:rsidRPr="00427933" w:rsidRDefault="009667E8" w:rsidP="009667E8">
      <w:pPr>
        <w:pStyle w:val="ListeParagraf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Simgeler ve Kısaltmalar Dizini: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Raporda kullanılan simgeler ve kısaltmalar, karşılıkları yazılarak listelenir. (μ: viskozite gibi)</w:t>
      </w:r>
    </w:p>
    <w:p w14:paraId="3592277D" w14:textId="65D7E17B" w:rsidR="009A3D31" w:rsidRPr="00427933" w:rsidRDefault="002970A3" w:rsidP="001178C1">
      <w:pPr>
        <w:pStyle w:val="Balk3"/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tr-TR"/>
        </w:rPr>
        <w:t>2.2.</w:t>
      </w:r>
      <w:r w:rsidR="00407D5B" w:rsidRPr="00427933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İçerik </w:t>
      </w:r>
    </w:p>
    <w:p w14:paraId="4301ABDE" w14:textId="086043EC" w:rsidR="009A3D31" w:rsidRPr="00427933" w:rsidRDefault="009667E8" w:rsidP="00E24464">
      <w:pPr>
        <w:pStyle w:val="ListeParagraf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Giriş ve Amaç:</w:t>
      </w:r>
      <w:r w:rsidR="00E24464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Tezin konusu, amacı ve önemi ifade </w:t>
      </w:r>
      <w:r w:rsidR="009C412A" w:rsidRPr="00427933">
        <w:rPr>
          <w:rFonts w:ascii="Times New Roman" w:hAnsi="Times New Roman" w:cs="Times New Roman"/>
          <w:sz w:val="24"/>
          <w:szCs w:val="24"/>
          <w:lang w:val="tr-TR"/>
        </w:rPr>
        <w:t>edil</w:t>
      </w:r>
      <w:r w:rsidR="009C412A">
        <w:rPr>
          <w:rFonts w:ascii="Times New Roman" w:hAnsi="Times New Roman" w:cs="Times New Roman"/>
          <w:sz w:val="24"/>
          <w:szCs w:val="24"/>
          <w:lang w:val="tr-TR"/>
        </w:rPr>
        <w:t>melidir.</w:t>
      </w:r>
    </w:p>
    <w:p w14:paraId="322B4C1A" w14:textId="25ACB0D7" w:rsidR="009A3D31" w:rsidRPr="00427933" w:rsidRDefault="009667E8" w:rsidP="00E24464">
      <w:pPr>
        <w:pStyle w:val="ListeParagraf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Literatür Araştırması: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K</w:t>
      </w:r>
      <w:r w:rsidR="00E24464" w:rsidRPr="00427933">
        <w:rPr>
          <w:rFonts w:ascii="Times New Roman" w:hAnsi="Times New Roman" w:cs="Times New Roman"/>
          <w:sz w:val="24"/>
          <w:szCs w:val="24"/>
          <w:lang w:val="tr-TR"/>
        </w:rPr>
        <w:t>onuyla ilgili önceki çalışmalar araştırılıp</w:t>
      </w:r>
      <w:r w:rsidR="009C412A">
        <w:rPr>
          <w:rFonts w:ascii="Times New Roman" w:hAnsi="Times New Roman" w:cs="Times New Roman"/>
          <w:sz w:val="24"/>
          <w:szCs w:val="24"/>
          <w:lang w:val="tr-TR"/>
        </w:rPr>
        <w:t xml:space="preserve"> kısa özetleri verilmelidir. </w:t>
      </w:r>
    </w:p>
    <w:p w14:paraId="486665B7" w14:textId="41829D3E" w:rsidR="009667E8" w:rsidRPr="00427933" w:rsidRDefault="009667E8" w:rsidP="00E24464">
      <w:pPr>
        <w:pStyle w:val="ListeParagraf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Teorik Bilgi: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Çalışma konusu ile ilgili teorik bilgilere yer </w:t>
      </w:r>
      <w:r w:rsidR="009C412A" w:rsidRPr="00427933">
        <w:rPr>
          <w:rFonts w:ascii="Times New Roman" w:hAnsi="Times New Roman" w:cs="Times New Roman"/>
          <w:sz w:val="24"/>
          <w:szCs w:val="24"/>
          <w:lang w:val="tr-TR"/>
        </w:rPr>
        <w:t>verilir. (</w:t>
      </w:r>
      <w:r w:rsidR="00DC407C" w:rsidRPr="009C412A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Bu bölümde </w:t>
      </w:r>
      <w:r w:rsidR="009C412A" w:rsidRPr="009C412A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ana başlık ve </w:t>
      </w:r>
      <w:r w:rsidR="00DC407C" w:rsidRPr="009C412A">
        <w:rPr>
          <w:rFonts w:ascii="Times New Roman" w:hAnsi="Times New Roman" w:cs="Times New Roman"/>
          <w:i/>
          <w:iCs/>
          <w:sz w:val="24"/>
          <w:szCs w:val="24"/>
          <w:lang w:val="tr-TR"/>
        </w:rPr>
        <w:t xml:space="preserve">alt başlıklar </w:t>
      </w:r>
      <w:r w:rsidR="009C412A" w:rsidRPr="009C412A">
        <w:rPr>
          <w:rFonts w:ascii="Times New Roman" w:hAnsi="Times New Roman" w:cs="Times New Roman"/>
          <w:i/>
          <w:iCs/>
          <w:sz w:val="24"/>
          <w:szCs w:val="24"/>
          <w:lang w:val="tr-TR"/>
        </w:rPr>
        <w:t>çalışma konusuna göre özelleştirilebilir</w:t>
      </w:r>
      <w:r w:rsidR="00DC407C" w:rsidRPr="00427933">
        <w:rPr>
          <w:rFonts w:ascii="Times New Roman" w:hAnsi="Times New Roman" w:cs="Times New Roman"/>
          <w:sz w:val="24"/>
          <w:szCs w:val="24"/>
          <w:lang w:val="tr-TR"/>
        </w:rPr>
        <w:t>).</w:t>
      </w:r>
    </w:p>
    <w:p w14:paraId="42133CDD" w14:textId="091633B3" w:rsidR="009A3D31" w:rsidRPr="00427933" w:rsidRDefault="00536B6E" w:rsidP="00E24464">
      <w:pPr>
        <w:pStyle w:val="ListeParagraf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Materyal ve </w:t>
      </w:r>
      <w:r w:rsidR="009667E8" w:rsidRPr="00427933">
        <w:rPr>
          <w:rFonts w:ascii="Times New Roman" w:hAnsi="Times New Roman" w:cs="Times New Roman"/>
          <w:b/>
          <w:sz w:val="24"/>
          <w:szCs w:val="24"/>
          <w:lang w:val="tr-TR"/>
        </w:rPr>
        <w:t>Yöntem:</w:t>
      </w:r>
      <w:r w:rsidR="009667E8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Kullanılan 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malzemeler, </w:t>
      </w:r>
      <w:r w:rsidR="009C412A">
        <w:rPr>
          <w:rFonts w:ascii="Times New Roman" w:hAnsi="Times New Roman" w:cs="Times New Roman"/>
          <w:sz w:val="24"/>
          <w:szCs w:val="24"/>
          <w:lang w:val="tr-TR"/>
        </w:rPr>
        <w:t>cihazlar,</w:t>
      </w:r>
      <w:r w:rsidR="00E24464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deneysel yöntemler açıklan</w:t>
      </w:r>
      <w:r w:rsidR="009C412A">
        <w:rPr>
          <w:rFonts w:ascii="Times New Roman" w:hAnsi="Times New Roman" w:cs="Times New Roman"/>
          <w:sz w:val="24"/>
          <w:szCs w:val="24"/>
          <w:lang w:val="tr-TR"/>
        </w:rPr>
        <w:t>malıdır</w:t>
      </w:r>
      <w:r w:rsidR="00E24464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</w:p>
    <w:p w14:paraId="7712C5B2" w14:textId="59262117" w:rsidR="009A3D31" w:rsidRPr="00427933" w:rsidRDefault="009667E8" w:rsidP="00E24464">
      <w:pPr>
        <w:pStyle w:val="ListeParagraf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Bulgular ve Tartışma: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24464" w:rsidRPr="00427933">
        <w:rPr>
          <w:rFonts w:ascii="Times New Roman" w:hAnsi="Times New Roman" w:cs="Times New Roman"/>
          <w:sz w:val="24"/>
          <w:szCs w:val="24"/>
          <w:lang w:val="tr-TR"/>
        </w:rPr>
        <w:t>Yapılan çalışmalar sonucunda e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lde edilen </w:t>
      </w:r>
      <w:r w:rsidR="00E24464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bulgular </w:t>
      </w:r>
      <w:r w:rsidR="009C412A">
        <w:rPr>
          <w:rFonts w:ascii="Times New Roman" w:hAnsi="Times New Roman" w:cs="Times New Roman"/>
          <w:sz w:val="24"/>
          <w:szCs w:val="24"/>
          <w:lang w:val="tr-TR"/>
        </w:rPr>
        <w:t xml:space="preserve">çizelge, şekil desteğiyle </w:t>
      </w:r>
      <w:r w:rsidR="00E24464" w:rsidRPr="00427933">
        <w:rPr>
          <w:rFonts w:ascii="Times New Roman" w:hAnsi="Times New Roman" w:cs="Times New Roman"/>
          <w:sz w:val="24"/>
          <w:szCs w:val="24"/>
          <w:lang w:val="tr-TR"/>
        </w:rPr>
        <w:t>açıklan</w:t>
      </w:r>
      <w:r w:rsidR="009C412A">
        <w:rPr>
          <w:rFonts w:ascii="Times New Roman" w:hAnsi="Times New Roman" w:cs="Times New Roman"/>
          <w:sz w:val="24"/>
          <w:szCs w:val="24"/>
          <w:lang w:val="tr-TR"/>
        </w:rPr>
        <w:t>malı, literatürle ilişkilendirilerek yorumlanmalıdır.</w:t>
      </w:r>
    </w:p>
    <w:p w14:paraId="26372E95" w14:textId="11D6465D" w:rsidR="009A3D31" w:rsidRPr="00427933" w:rsidRDefault="009667E8" w:rsidP="00E24464">
      <w:pPr>
        <w:pStyle w:val="ListeParagraf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Sonuçlar ve Öneriler: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24464" w:rsidRPr="00427933">
        <w:rPr>
          <w:rFonts w:ascii="Times New Roman" w:hAnsi="Times New Roman" w:cs="Times New Roman"/>
          <w:sz w:val="24"/>
          <w:szCs w:val="24"/>
          <w:lang w:val="tr-TR"/>
        </w:rPr>
        <w:t>Çalışma ile ilgili g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enel değerlendirme </w:t>
      </w:r>
      <w:r w:rsidR="00E24464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yapılarak, 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E24464" w:rsidRPr="00427933">
        <w:rPr>
          <w:rFonts w:ascii="Times New Roman" w:hAnsi="Times New Roman" w:cs="Times New Roman"/>
          <w:sz w:val="24"/>
          <w:szCs w:val="24"/>
          <w:lang w:val="tr-TR"/>
        </w:rPr>
        <w:t>elecek çalışmalar için öneriler belirtil</w:t>
      </w:r>
      <w:r w:rsidR="009C412A">
        <w:rPr>
          <w:rFonts w:ascii="Times New Roman" w:hAnsi="Times New Roman" w:cs="Times New Roman"/>
          <w:sz w:val="24"/>
          <w:szCs w:val="24"/>
          <w:lang w:val="tr-TR"/>
        </w:rPr>
        <w:t>melidir</w:t>
      </w:r>
      <w:r w:rsidR="00E24464" w:rsidRPr="00427933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3E69845B" w14:textId="6EA5E949" w:rsidR="009A3D31" w:rsidRPr="00427933" w:rsidRDefault="009667E8" w:rsidP="00E24464">
      <w:pPr>
        <w:pStyle w:val="ListeParagraf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Kayna</w:t>
      </w:r>
      <w:r w:rsidR="009C412A">
        <w:rPr>
          <w:rFonts w:ascii="Times New Roman" w:hAnsi="Times New Roman" w:cs="Times New Roman"/>
          <w:b/>
          <w:sz w:val="24"/>
          <w:szCs w:val="24"/>
          <w:lang w:val="tr-TR"/>
        </w:rPr>
        <w:t>klar Dizini</w:t>
      </w: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24464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Çalışmada yararlanılan kaynaklar 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>APA 7 s</w:t>
      </w:r>
      <w:r w:rsidR="00E24464" w:rsidRPr="00427933">
        <w:rPr>
          <w:rFonts w:ascii="Times New Roman" w:hAnsi="Times New Roman" w:cs="Times New Roman"/>
          <w:sz w:val="24"/>
          <w:szCs w:val="24"/>
          <w:lang w:val="tr-TR"/>
        </w:rPr>
        <w:t>tiline uygun</w:t>
      </w:r>
      <w:r w:rsidR="009C412A">
        <w:rPr>
          <w:rFonts w:ascii="Times New Roman" w:hAnsi="Times New Roman" w:cs="Times New Roman"/>
          <w:sz w:val="24"/>
          <w:szCs w:val="24"/>
          <w:lang w:val="tr-TR"/>
        </w:rPr>
        <w:t xml:space="preserve"> olarak</w:t>
      </w:r>
      <w:r w:rsidR="00E24464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alfabetik sırayla </w:t>
      </w:r>
      <w:r w:rsidR="009C412A">
        <w:rPr>
          <w:rFonts w:ascii="Times New Roman" w:hAnsi="Times New Roman" w:cs="Times New Roman"/>
          <w:sz w:val="24"/>
          <w:szCs w:val="24"/>
          <w:lang w:val="tr-TR"/>
        </w:rPr>
        <w:t>yazılmalıdır.</w:t>
      </w:r>
    </w:p>
    <w:p w14:paraId="331CB628" w14:textId="28DF7558" w:rsidR="00E24464" w:rsidRPr="00427933" w:rsidRDefault="009667E8" w:rsidP="001178C1">
      <w:pPr>
        <w:pStyle w:val="ListeParagraf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Ekler: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Gerekli belgeler, tablolar, grafikler vb.</w:t>
      </w:r>
      <w:r w:rsidR="00E24464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C412A">
        <w:rPr>
          <w:rFonts w:ascii="Times New Roman" w:hAnsi="Times New Roman" w:cs="Times New Roman"/>
          <w:sz w:val="24"/>
          <w:szCs w:val="24"/>
          <w:lang w:val="tr-TR"/>
        </w:rPr>
        <w:t xml:space="preserve">gerekirse </w:t>
      </w:r>
      <w:r w:rsidR="00E24464" w:rsidRPr="00427933">
        <w:rPr>
          <w:rFonts w:ascii="Times New Roman" w:hAnsi="Times New Roman" w:cs="Times New Roman"/>
          <w:sz w:val="24"/>
          <w:szCs w:val="24"/>
          <w:lang w:val="tr-TR"/>
        </w:rPr>
        <w:t>ek olarak verilebilir.</w:t>
      </w:r>
    </w:p>
    <w:p w14:paraId="4332D3DE" w14:textId="2D64DEAE" w:rsidR="009A3D31" w:rsidRPr="00427933" w:rsidRDefault="009667E8" w:rsidP="001178C1">
      <w:pPr>
        <w:pStyle w:val="Balk2"/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4. </w:t>
      </w:r>
      <w:r w:rsidR="009B000B" w:rsidRPr="00427933">
        <w:rPr>
          <w:rFonts w:ascii="Times New Roman" w:hAnsi="Times New Roman" w:cs="Times New Roman"/>
          <w:color w:val="auto"/>
          <w:sz w:val="24"/>
          <w:szCs w:val="24"/>
          <w:lang w:val="tr-TR"/>
        </w:rPr>
        <w:t>ŞEKİL, ÇİZELGE VE ALINTILAR</w:t>
      </w:r>
    </w:p>
    <w:p w14:paraId="61D4D69D" w14:textId="4952EED8" w:rsidR="00DE1861" w:rsidRPr="00427933" w:rsidRDefault="009667E8" w:rsidP="00DE1861">
      <w:pPr>
        <w:pStyle w:val="ListeParagr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Şekil/Çizelge: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E1861" w:rsidRPr="00427933">
        <w:rPr>
          <w:rFonts w:ascii="Times New Roman" w:hAnsi="Times New Roman" w:cs="Times New Roman"/>
          <w:sz w:val="24"/>
          <w:szCs w:val="24"/>
          <w:lang w:val="tr-TR"/>
        </w:rPr>
        <w:t>Şekiller ve çizelgeler mutlaka n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>umaralandırılmalı (</w:t>
      </w:r>
      <w:r w:rsidRPr="0085568A">
        <w:rPr>
          <w:rFonts w:ascii="Times New Roman" w:hAnsi="Times New Roman" w:cs="Times New Roman"/>
          <w:b/>
          <w:bCs/>
          <w:sz w:val="24"/>
          <w:szCs w:val="24"/>
          <w:lang w:val="tr-TR"/>
        </w:rPr>
        <w:t>Şekil 1.1</w:t>
      </w:r>
      <w:r w:rsidR="00DE1861" w:rsidRPr="0085568A">
        <w:rPr>
          <w:rFonts w:ascii="Times New Roman" w:hAnsi="Times New Roman" w:cs="Times New Roman"/>
          <w:b/>
          <w:bCs/>
          <w:sz w:val="24"/>
          <w:szCs w:val="24"/>
          <w:lang w:val="tr-TR"/>
        </w:rPr>
        <w:t>, Çizelge 3.2</w:t>
      </w:r>
      <w:r w:rsidR="00DE1861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gibi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>)</w:t>
      </w:r>
      <w:r w:rsidR="00DE1861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ve uygun </w:t>
      </w:r>
      <w:r w:rsidR="0085568A">
        <w:rPr>
          <w:rFonts w:ascii="Times New Roman" w:hAnsi="Times New Roman" w:cs="Times New Roman"/>
          <w:sz w:val="24"/>
          <w:szCs w:val="24"/>
          <w:lang w:val="tr-TR"/>
        </w:rPr>
        <w:t>bir başlık yazılmalıdır</w:t>
      </w:r>
      <w:r w:rsidR="00DE1861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. Şekil yazıları şeklin altında ve sola </w:t>
      </w:r>
      <w:r w:rsidR="0085568A">
        <w:rPr>
          <w:rFonts w:ascii="Times New Roman" w:hAnsi="Times New Roman" w:cs="Times New Roman"/>
          <w:sz w:val="24"/>
          <w:szCs w:val="24"/>
          <w:lang w:val="tr-TR"/>
        </w:rPr>
        <w:t>dayalı</w:t>
      </w:r>
      <w:r w:rsidR="00DE1861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, çizelge isimleri ise çizelge üstünde ve sola </w:t>
      </w:r>
      <w:r w:rsidR="0085568A">
        <w:rPr>
          <w:rFonts w:ascii="Times New Roman" w:hAnsi="Times New Roman" w:cs="Times New Roman"/>
          <w:sz w:val="24"/>
          <w:szCs w:val="24"/>
          <w:lang w:val="tr-TR"/>
        </w:rPr>
        <w:t>dayalı</w:t>
      </w:r>
      <w:r w:rsidR="00DE1861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olmalıdır.</w:t>
      </w:r>
      <w:r w:rsidR="000C1BB6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3026B676" w14:textId="7C8E2B7A" w:rsidR="009A3D31" w:rsidRPr="00427933" w:rsidRDefault="00DE1861" w:rsidP="00DE1861">
      <w:pPr>
        <w:pStyle w:val="ListeParagraf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Atıflar: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Çalışmada </w:t>
      </w:r>
      <w:r w:rsidR="006278A5" w:rsidRPr="00427933">
        <w:rPr>
          <w:rFonts w:ascii="Times New Roman" w:hAnsi="Times New Roman" w:cs="Times New Roman"/>
          <w:sz w:val="24"/>
          <w:szCs w:val="24"/>
          <w:lang w:val="tr-TR"/>
        </w:rPr>
        <w:t>yararlanılan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C412A">
        <w:rPr>
          <w:rFonts w:ascii="Times New Roman" w:hAnsi="Times New Roman" w:cs="Times New Roman"/>
          <w:sz w:val="24"/>
          <w:szCs w:val="24"/>
          <w:lang w:val="tr-TR"/>
        </w:rPr>
        <w:t xml:space="preserve">kaynaklara </w:t>
      </w:r>
      <w:r w:rsidR="009667E8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metin içinde </w:t>
      </w:r>
      <w:r w:rsidR="009C412A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mutlaka </w:t>
      </w:r>
      <w:r w:rsidR="009667E8" w:rsidRPr="00427933">
        <w:rPr>
          <w:rFonts w:ascii="Times New Roman" w:hAnsi="Times New Roman" w:cs="Times New Roman"/>
          <w:sz w:val="24"/>
          <w:szCs w:val="24"/>
          <w:lang w:val="tr-TR"/>
        </w:rPr>
        <w:t>atıf yapılmalı</w:t>
      </w:r>
      <w:r w:rsidR="000C1BB6" w:rsidRPr="00427933">
        <w:rPr>
          <w:rFonts w:ascii="Times New Roman" w:hAnsi="Times New Roman" w:cs="Times New Roman"/>
          <w:sz w:val="24"/>
          <w:szCs w:val="24"/>
          <w:lang w:val="tr-TR"/>
        </w:rPr>
        <w:t>dır</w:t>
      </w:r>
      <w:r w:rsidR="009667E8" w:rsidRPr="00427933">
        <w:rPr>
          <w:rFonts w:ascii="Times New Roman" w:hAnsi="Times New Roman" w:cs="Times New Roman"/>
          <w:sz w:val="24"/>
          <w:szCs w:val="24"/>
          <w:lang w:val="tr-TR"/>
        </w:rPr>
        <w:t>.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Atıflarda kaynak gösterimi (Yazar Soyadı, Yıl) formatında </w:t>
      </w:r>
      <w:r w:rsidR="006278A5">
        <w:rPr>
          <w:rFonts w:ascii="Times New Roman" w:hAnsi="Times New Roman" w:cs="Times New Roman"/>
          <w:sz w:val="24"/>
          <w:szCs w:val="24"/>
          <w:lang w:val="tr-TR"/>
        </w:rPr>
        <w:t>olmalıdır.</w:t>
      </w:r>
    </w:p>
    <w:p w14:paraId="5581E73C" w14:textId="203DB190" w:rsidR="009A3D31" w:rsidRPr="00427933" w:rsidRDefault="009B000B" w:rsidP="00E723E3">
      <w:pPr>
        <w:pStyle w:val="Balk2"/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color w:val="auto"/>
          <w:sz w:val="24"/>
          <w:szCs w:val="24"/>
          <w:lang w:val="tr-TR"/>
        </w:rPr>
        <w:t>5</w:t>
      </w:r>
      <w:r w:rsidR="00CC3D78" w:rsidRPr="00427933">
        <w:rPr>
          <w:rFonts w:ascii="Times New Roman" w:hAnsi="Times New Roman" w:cs="Times New Roman"/>
          <w:color w:val="auto"/>
          <w:sz w:val="24"/>
          <w:szCs w:val="24"/>
          <w:lang w:val="tr-TR"/>
        </w:rPr>
        <w:t>. METİN İÇİ KAYNAK GÖSTERİMİ ÖRNEKLERİ</w:t>
      </w:r>
    </w:p>
    <w:p w14:paraId="501D1AB0" w14:textId="77777777" w:rsidR="002970A3" w:rsidRPr="002970A3" w:rsidRDefault="002970A3" w:rsidP="00E723E3">
      <w:pPr>
        <w:jc w:val="both"/>
        <w:rPr>
          <w:rFonts w:ascii="Times New Roman" w:hAnsi="Times New Roman" w:cs="Times New Roman"/>
          <w:b/>
          <w:sz w:val="16"/>
          <w:szCs w:val="16"/>
          <w:lang w:val="tr-TR"/>
        </w:rPr>
      </w:pPr>
    </w:p>
    <w:p w14:paraId="7390CE79" w14:textId="15498A38" w:rsidR="009A3D31" w:rsidRPr="00427933" w:rsidRDefault="002970A3" w:rsidP="00E723E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5.1.</w:t>
      </w:r>
      <w:r w:rsidR="00CC3D78" w:rsidRPr="004279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9667E8" w:rsidRPr="00427933">
        <w:rPr>
          <w:rFonts w:ascii="Times New Roman" w:hAnsi="Times New Roman" w:cs="Times New Roman"/>
          <w:b/>
          <w:sz w:val="24"/>
          <w:szCs w:val="24"/>
          <w:lang w:val="tr-TR"/>
        </w:rPr>
        <w:t>Tek Yazarlı K</w:t>
      </w:r>
      <w:r w:rsidR="00614013" w:rsidRPr="00427933">
        <w:rPr>
          <w:rFonts w:ascii="Times New Roman" w:hAnsi="Times New Roman" w:cs="Times New Roman"/>
          <w:b/>
          <w:sz w:val="24"/>
          <w:szCs w:val="24"/>
          <w:lang w:val="tr-TR"/>
        </w:rPr>
        <w:t>aynak</w:t>
      </w:r>
    </w:p>
    <w:p w14:paraId="154DE475" w14:textId="1490943B" w:rsidR="009A3D31" w:rsidRPr="00427933" w:rsidRDefault="00614013" w:rsidP="00E723E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Cümle sonunda</w:t>
      </w:r>
      <w:r w:rsidR="009667E8" w:rsidRPr="00427933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9667E8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Bu </w:t>
      </w:r>
      <w:r w:rsidR="00E723E3">
        <w:rPr>
          <w:rFonts w:ascii="Times New Roman" w:hAnsi="Times New Roman" w:cs="Times New Roman"/>
          <w:sz w:val="24"/>
          <w:szCs w:val="24"/>
          <w:lang w:val="tr-TR"/>
        </w:rPr>
        <w:t>tepkimede hidrojen gazı açığa çıkması katalizörün etkinliğini gösterir</w:t>
      </w:r>
      <w:r w:rsidR="009667E8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proofErr w:type="spellStart"/>
      <w:r w:rsidR="00E723E3">
        <w:rPr>
          <w:rFonts w:ascii="Times New Roman" w:hAnsi="Times New Roman" w:cs="Times New Roman"/>
          <w:sz w:val="24"/>
          <w:szCs w:val="24"/>
          <w:lang w:val="tr-TR"/>
        </w:rPr>
        <w:t>Felder</w:t>
      </w:r>
      <w:proofErr w:type="spellEnd"/>
      <w:r w:rsidR="009667E8" w:rsidRPr="00427933">
        <w:rPr>
          <w:rFonts w:ascii="Times New Roman" w:hAnsi="Times New Roman" w:cs="Times New Roman"/>
          <w:sz w:val="24"/>
          <w:szCs w:val="24"/>
          <w:lang w:val="tr-TR"/>
        </w:rPr>
        <w:t>, 2020).</w:t>
      </w:r>
    </w:p>
    <w:p w14:paraId="1AB78146" w14:textId="2DA016B9" w:rsidR="00CC3D78" w:rsidRPr="00E723E3" w:rsidRDefault="009667E8" w:rsidP="00E723E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Cümle içinde: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="00E723E3">
        <w:rPr>
          <w:rFonts w:ascii="Times New Roman" w:hAnsi="Times New Roman" w:cs="Times New Roman"/>
          <w:sz w:val="24"/>
          <w:szCs w:val="24"/>
          <w:lang w:val="tr-TR"/>
        </w:rPr>
        <w:t>Felder</w:t>
      </w:r>
      <w:proofErr w:type="spellEnd"/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(2020), </w:t>
      </w:r>
      <w:r w:rsidR="00E723E3" w:rsidRPr="00E723E3">
        <w:rPr>
          <w:rFonts w:ascii="Times New Roman" w:hAnsi="Times New Roman" w:cs="Times New Roman"/>
          <w:sz w:val="24"/>
          <w:szCs w:val="24"/>
          <w:lang w:val="tr-TR"/>
        </w:rPr>
        <w:t>tepkimede hidrojen gazı açığa çıkması</w:t>
      </w:r>
      <w:r w:rsidR="00E723E3">
        <w:rPr>
          <w:rFonts w:ascii="Times New Roman" w:hAnsi="Times New Roman" w:cs="Times New Roman"/>
          <w:sz w:val="24"/>
          <w:szCs w:val="24"/>
          <w:lang w:val="tr-TR"/>
        </w:rPr>
        <w:t>nın</w:t>
      </w:r>
      <w:r w:rsidR="00E723E3" w:rsidRPr="00E723E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723E3">
        <w:rPr>
          <w:rFonts w:ascii="Times New Roman" w:hAnsi="Times New Roman" w:cs="Times New Roman"/>
          <w:sz w:val="24"/>
          <w:szCs w:val="24"/>
          <w:lang w:val="tr-TR"/>
        </w:rPr>
        <w:t xml:space="preserve">katalizörün etkinliğini gösterdiğini ifade etmiştir. </w:t>
      </w:r>
    </w:p>
    <w:p w14:paraId="4982E0D2" w14:textId="4289F80F" w:rsidR="009A3D31" w:rsidRPr="00427933" w:rsidRDefault="002970A3" w:rsidP="00E723E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5.2</w:t>
      </w:r>
      <w:r w:rsidR="00CC3D78" w:rsidRPr="004279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. </w:t>
      </w:r>
      <w:r w:rsidR="00614013" w:rsidRPr="00427933">
        <w:rPr>
          <w:rFonts w:ascii="Times New Roman" w:hAnsi="Times New Roman" w:cs="Times New Roman"/>
          <w:b/>
          <w:sz w:val="24"/>
          <w:szCs w:val="24"/>
          <w:lang w:val="tr-TR"/>
        </w:rPr>
        <w:t>İki Yazarlı Kaynak</w:t>
      </w:r>
    </w:p>
    <w:p w14:paraId="3CF7B713" w14:textId="397068B9" w:rsidR="009A3D31" w:rsidRPr="00427933" w:rsidRDefault="00614013" w:rsidP="00E723E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Cümle sonunda: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723E3">
        <w:rPr>
          <w:rFonts w:ascii="Times New Roman" w:hAnsi="Times New Roman" w:cs="Times New Roman"/>
          <w:sz w:val="24"/>
          <w:szCs w:val="24"/>
          <w:lang w:val="tr-TR"/>
        </w:rPr>
        <w:t>Aktif karbon en iyi adsorbanlar arasındadır</w:t>
      </w:r>
      <w:r w:rsidR="009667E8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proofErr w:type="spellStart"/>
      <w:r w:rsidR="009667E8" w:rsidRPr="00427933">
        <w:rPr>
          <w:rFonts w:ascii="Times New Roman" w:hAnsi="Times New Roman" w:cs="Times New Roman"/>
          <w:sz w:val="24"/>
          <w:szCs w:val="24"/>
          <w:lang w:val="tr-TR"/>
        </w:rPr>
        <w:t>Jo</w:t>
      </w:r>
      <w:proofErr w:type="spellEnd"/>
      <w:r w:rsidR="009667E8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ve Wang, 20</w:t>
      </w:r>
      <w:r w:rsidR="00E723E3">
        <w:rPr>
          <w:rFonts w:ascii="Times New Roman" w:hAnsi="Times New Roman" w:cs="Times New Roman"/>
          <w:sz w:val="24"/>
          <w:szCs w:val="24"/>
          <w:lang w:val="tr-TR"/>
        </w:rPr>
        <w:t>22</w:t>
      </w:r>
      <w:r w:rsidR="009667E8" w:rsidRPr="00427933">
        <w:rPr>
          <w:rFonts w:ascii="Times New Roman" w:hAnsi="Times New Roman" w:cs="Times New Roman"/>
          <w:sz w:val="24"/>
          <w:szCs w:val="24"/>
          <w:lang w:val="tr-TR"/>
        </w:rPr>
        <w:t>).</w:t>
      </w:r>
    </w:p>
    <w:p w14:paraId="61297309" w14:textId="677EEED8" w:rsidR="00CC3D78" w:rsidRDefault="009667E8" w:rsidP="00E723E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Cümle içinde: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427933">
        <w:rPr>
          <w:rFonts w:ascii="Times New Roman" w:hAnsi="Times New Roman" w:cs="Times New Roman"/>
          <w:sz w:val="24"/>
          <w:szCs w:val="24"/>
          <w:lang w:val="tr-TR"/>
        </w:rPr>
        <w:t>Jo</w:t>
      </w:r>
      <w:proofErr w:type="spellEnd"/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ve Wang (20</w:t>
      </w:r>
      <w:r w:rsidR="00E723E3">
        <w:rPr>
          <w:rFonts w:ascii="Times New Roman" w:hAnsi="Times New Roman" w:cs="Times New Roman"/>
          <w:sz w:val="24"/>
          <w:szCs w:val="24"/>
          <w:lang w:val="tr-TR"/>
        </w:rPr>
        <w:t>22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), </w:t>
      </w:r>
      <w:r w:rsidR="00E723E3">
        <w:rPr>
          <w:rFonts w:ascii="Times New Roman" w:hAnsi="Times New Roman" w:cs="Times New Roman"/>
          <w:sz w:val="24"/>
          <w:szCs w:val="24"/>
          <w:lang w:val="tr-TR"/>
        </w:rPr>
        <w:t>a</w:t>
      </w:r>
      <w:r w:rsidR="00E723E3" w:rsidRPr="00E723E3">
        <w:rPr>
          <w:rFonts w:ascii="Times New Roman" w:hAnsi="Times New Roman" w:cs="Times New Roman"/>
          <w:sz w:val="24"/>
          <w:szCs w:val="24"/>
          <w:lang w:val="tr-TR"/>
        </w:rPr>
        <w:t>ktif karbon</w:t>
      </w:r>
      <w:r w:rsidR="002970A3">
        <w:rPr>
          <w:rFonts w:ascii="Times New Roman" w:hAnsi="Times New Roman" w:cs="Times New Roman"/>
          <w:sz w:val="24"/>
          <w:szCs w:val="24"/>
          <w:lang w:val="tr-TR"/>
        </w:rPr>
        <w:t>un</w:t>
      </w:r>
      <w:r w:rsidR="00E723E3" w:rsidRPr="00E723E3">
        <w:rPr>
          <w:rFonts w:ascii="Times New Roman" w:hAnsi="Times New Roman" w:cs="Times New Roman"/>
          <w:sz w:val="24"/>
          <w:szCs w:val="24"/>
          <w:lang w:val="tr-TR"/>
        </w:rPr>
        <w:t xml:space="preserve"> en iyi adsorbanlar arasında</w:t>
      </w:r>
      <w:r w:rsidR="00E723E3">
        <w:rPr>
          <w:rFonts w:ascii="Times New Roman" w:hAnsi="Times New Roman" w:cs="Times New Roman"/>
          <w:sz w:val="24"/>
          <w:szCs w:val="24"/>
          <w:lang w:val="tr-TR"/>
        </w:rPr>
        <w:t xml:space="preserve"> olduğunu belirtmiştir. </w:t>
      </w:r>
    </w:p>
    <w:p w14:paraId="0C981292" w14:textId="75228D53" w:rsidR="009A3D31" w:rsidRPr="00427933" w:rsidRDefault="002970A3" w:rsidP="00E723E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5.3</w:t>
      </w:r>
      <w:r w:rsidR="00CC3D78" w:rsidRPr="004279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. </w:t>
      </w:r>
      <w:r w:rsidR="009667E8" w:rsidRPr="004279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Üç </w:t>
      </w:r>
      <w:r w:rsidR="00CC3D78" w:rsidRPr="00427933">
        <w:rPr>
          <w:rFonts w:ascii="Times New Roman" w:hAnsi="Times New Roman" w:cs="Times New Roman"/>
          <w:b/>
          <w:sz w:val="24"/>
          <w:szCs w:val="24"/>
          <w:lang w:val="tr-TR"/>
        </w:rPr>
        <w:t>ya da</w:t>
      </w:r>
      <w:r w:rsidR="00614013" w:rsidRPr="004279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Daha Fazla Yazarlı Kaynak</w:t>
      </w:r>
    </w:p>
    <w:p w14:paraId="410D2BA1" w14:textId="32189477" w:rsidR="009A3D31" w:rsidRPr="00427933" w:rsidRDefault="00614013" w:rsidP="00E723E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Cümle sonunda: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9667E8" w:rsidRPr="00427933">
        <w:rPr>
          <w:rFonts w:ascii="Times New Roman" w:hAnsi="Times New Roman" w:cs="Times New Roman"/>
          <w:sz w:val="24"/>
          <w:szCs w:val="24"/>
          <w:lang w:val="tr-TR"/>
        </w:rPr>
        <w:t>Bu sonuçlar daha önceki çalışmalarla da uyumludur (Brown vd., 20</w:t>
      </w:r>
      <w:r w:rsidR="00E723E3">
        <w:rPr>
          <w:rFonts w:ascii="Times New Roman" w:hAnsi="Times New Roman" w:cs="Times New Roman"/>
          <w:sz w:val="24"/>
          <w:szCs w:val="24"/>
          <w:lang w:val="tr-TR"/>
        </w:rPr>
        <w:t>24</w:t>
      </w:r>
      <w:r w:rsidR="009667E8" w:rsidRPr="00427933">
        <w:rPr>
          <w:rFonts w:ascii="Times New Roman" w:hAnsi="Times New Roman" w:cs="Times New Roman"/>
          <w:sz w:val="24"/>
          <w:szCs w:val="24"/>
          <w:lang w:val="tr-TR"/>
        </w:rPr>
        <w:t>).</w:t>
      </w:r>
    </w:p>
    <w:p w14:paraId="314F88FF" w14:textId="5DA32DC6" w:rsidR="009A3D31" w:rsidRPr="00427933" w:rsidRDefault="009667E8" w:rsidP="00E723E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Cümle içinde: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Brown ve arkadaşları (20</w:t>
      </w:r>
      <w:r w:rsidR="00E723E3">
        <w:rPr>
          <w:rFonts w:ascii="Times New Roman" w:hAnsi="Times New Roman" w:cs="Times New Roman"/>
          <w:sz w:val="24"/>
          <w:szCs w:val="24"/>
          <w:lang w:val="tr-TR"/>
        </w:rPr>
        <w:t>24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>), benzer sonuçlara ulaşmıştır.</w:t>
      </w:r>
    </w:p>
    <w:p w14:paraId="4EB55381" w14:textId="665AD85C" w:rsidR="009A3D31" w:rsidRPr="00427933" w:rsidRDefault="002970A3" w:rsidP="00E723E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5.4</w:t>
      </w:r>
      <w:r w:rsidR="00614013" w:rsidRPr="004279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. </w:t>
      </w:r>
      <w:r w:rsidR="009667E8" w:rsidRPr="00427933">
        <w:rPr>
          <w:rFonts w:ascii="Times New Roman" w:hAnsi="Times New Roman" w:cs="Times New Roman"/>
          <w:b/>
          <w:sz w:val="24"/>
          <w:szCs w:val="24"/>
          <w:lang w:val="tr-TR"/>
        </w:rPr>
        <w:t>İnternetten Alınan Kaynak:</w:t>
      </w:r>
    </w:p>
    <w:p w14:paraId="1D51563B" w14:textId="54D25DC1" w:rsidR="009A3D31" w:rsidRPr="00427933" w:rsidRDefault="00614013" w:rsidP="00E723E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Cümle sonunda:</w:t>
      </w:r>
      <w:r w:rsidR="009667E8"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r w:rsidR="00E723E3">
        <w:rPr>
          <w:rFonts w:ascii="Times New Roman" w:hAnsi="Times New Roman" w:cs="Times New Roman"/>
          <w:sz w:val="24"/>
          <w:szCs w:val="24"/>
          <w:lang w:val="tr-TR"/>
        </w:rPr>
        <w:t>TUİK</w:t>
      </w:r>
      <w:r w:rsidR="009667E8" w:rsidRPr="00427933">
        <w:rPr>
          <w:rFonts w:ascii="Times New Roman" w:hAnsi="Times New Roman" w:cs="Times New Roman"/>
          <w:sz w:val="24"/>
          <w:szCs w:val="24"/>
          <w:lang w:val="tr-TR"/>
        </w:rPr>
        <w:t>, 20</w:t>
      </w:r>
      <w:r w:rsidR="00E723E3">
        <w:rPr>
          <w:rFonts w:ascii="Times New Roman" w:hAnsi="Times New Roman" w:cs="Times New Roman"/>
          <w:sz w:val="24"/>
          <w:szCs w:val="24"/>
          <w:lang w:val="tr-TR"/>
        </w:rPr>
        <w:t>23</w:t>
      </w:r>
      <w:r w:rsidR="009667E8" w:rsidRPr="00427933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14:paraId="5465CB28" w14:textId="2F3A9E94" w:rsidR="009A3D31" w:rsidRPr="00427933" w:rsidRDefault="009667E8" w:rsidP="00E723E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sz w:val="24"/>
          <w:szCs w:val="24"/>
          <w:lang w:val="tr-TR"/>
        </w:rPr>
        <w:t>Cümle içinde: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723E3">
        <w:rPr>
          <w:rFonts w:ascii="Times New Roman" w:hAnsi="Times New Roman" w:cs="Times New Roman"/>
          <w:sz w:val="24"/>
          <w:szCs w:val="24"/>
          <w:lang w:val="tr-TR"/>
        </w:rPr>
        <w:t>TUİK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(20</w:t>
      </w:r>
      <w:r w:rsidR="00E723E3">
        <w:rPr>
          <w:rFonts w:ascii="Times New Roman" w:hAnsi="Times New Roman" w:cs="Times New Roman"/>
          <w:sz w:val="24"/>
          <w:szCs w:val="24"/>
          <w:lang w:val="tr-TR"/>
        </w:rPr>
        <w:t>23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>) raporuna göre</w:t>
      </w:r>
      <w:r w:rsidR="002970A3">
        <w:rPr>
          <w:rFonts w:ascii="Times New Roman" w:hAnsi="Times New Roman" w:cs="Times New Roman"/>
          <w:sz w:val="24"/>
          <w:szCs w:val="24"/>
          <w:lang w:val="tr-TR"/>
        </w:rPr>
        <w:t xml:space="preserve"> yenilebilir enerji, kaynaklarının tüketimdeki payının arttığı görülmektedir.</w:t>
      </w:r>
    </w:p>
    <w:p w14:paraId="602FA06F" w14:textId="40DB7548" w:rsidR="009A3D31" w:rsidRDefault="00614013" w:rsidP="00E723E3">
      <w:pPr>
        <w:pStyle w:val="Balk2"/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color w:val="auto"/>
          <w:sz w:val="24"/>
          <w:szCs w:val="24"/>
          <w:lang w:val="tr-TR"/>
        </w:rPr>
        <w:t>6. APA 7 FORMATINDA KAYNAKÇA LİSTESİ ÖRNEKLERİ</w:t>
      </w:r>
    </w:p>
    <w:p w14:paraId="6518618F" w14:textId="77777777" w:rsidR="002970A3" w:rsidRPr="002970A3" w:rsidRDefault="002970A3" w:rsidP="002970A3">
      <w:pPr>
        <w:rPr>
          <w:sz w:val="16"/>
          <w:szCs w:val="16"/>
          <w:lang w:val="tr-TR"/>
        </w:rPr>
      </w:pPr>
    </w:p>
    <w:p w14:paraId="1E2AB98A" w14:textId="6F4CFADC" w:rsidR="009A3D31" w:rsidRPr="00427933" w:rsidRDefault="002970A3" w:rsidP="00E723E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6.1</w:t>
      </w:r>
      <w:r w:rsidR="008B236B" w:rsidRPr="004279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. </w:t>
      </w:r>
      <w:r w:rsidR="009667E8" w:rsidRPr="00427933">
        <w:rPr>
          <w:rFonts w:ascii="Times New Roman" w:hAnsi="Times New Roman" w:cs="Times New Roman"/>
          <w:b/>
          <w:sz w:val="24"/>
          <w:szCs w:val="24"/>
          <w:lang w:val="tr-TR"/>
        </w:rPr>
        <w:t>Tek Yazarlı Kitap:</w:t>
      </w:r>
    </w:p>
    <w:p w14:paraId="681C963B" w14:textId="77777777" w:rsidR="009A3D31" w:rsidRPr="00427933" w:rsidRDefault="009667E8" w:rsidP="00E723E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Smith, J. (2020). </w:t>
      </w:r>
      <w:proofErr w:type="spellStart"/>
      <w:r w:rsidRPr="00427933">
        <w:rPr>
          <w:rFonts w:ascii="Times New Roman" w:hAnsi="Times New Roman" w:cs="Times New Roman"/>
          <w:sz w:val="24"/>
          <w:szCs w:val="24"/>
          <w:lang w:val="tr-TR"/>
        </w:rPr>
        <w:t>Chemical</w:t>
      </w:r>
      <w:proofErr w:type="spellEnd"/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427933">
        <w:rPr>
          <w:rFonts w:ascii="Times New Roman" w:hAnsi="Times New Roman" w:cs="Times New Roman"/>
          <w:sz w:val="24"/>
          <w:szCs w:val="24"/>
          <w:lang w:val="tr-TR"/>
        </w:rPr>
        <w:t>Kinetics</w:t>
      </w:r>
      <w:proofErr w:type="spellEnd"/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427933">
        <w:rPr>
          <w:rFonts w:ascii="Times New Roman" w:hAnsi="Times New Roman" w:cs="Times New Roman"/>
          <w:sz w:val="24"/>
          <w:szCs w:val="24"/>
          <w:lang w:val="tr-TR"/>
        </w:rPr>
        <w:t>Springer</w:t>
      </w:r>
      <w:proofErr w:type="spellEnd"/>
      <w:r w:rsidRPr="00427933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2BBC50FE" w14:textId="16ACC8AE" w:rsidR="009A3D31" w:rsidRPr="00427933" w:rsidRDefault="002970A3" w:rsidP="00E723E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6.2</w:t>
      </w:r>
      <w:r w:rsidR="008B236B" w:rsidRPr="004279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. </w:t>
      </w:r>
      <w:r w:rsidR="009667E8" w:rsidRPr="00427933">
        <w:rPr>
          <w:rFonts w:ascii="Times New Roman" w:hAnsi="Times New Roman" w:cs="Times New Roman"/>
          <w:b/>
          <w:sz w:val="24"/>
          <w:szCs w:val="24"/>
          <w:lang w:val="tr-TR"/>
        </w:rPr>
        <w:t>Çok Yazarlı Kitap:</w:t>
      </w:r>
    </w:p>
    <w:p w14:paraId="727BE7E7" w14:textId="77777777" w:rsidR="009A3D31" w:rsidRPr="00427933" w:rsidRDefault="009667E8" w:rsidP="00E723E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Johnson, A., Wang, L., &amp; Brown, M. (2018). Advanced </w:t>
      </w:r>
      <w:proofErr w:type="spellStart"/>
      <w:r w:rsidRPr="00427933">
        <w:rPr>
          <w:rFonts w:ascii="Times New Roman" w:hAnsi="Times New Roman" w:cs="Times New Roman"/>
          <w:sz w:val="24"/>
          <w:szCs w:val="24"/>
          <w:lang w:val="tr-TR"/>
        </w:rPr>
        <w:t>Catalysis</w:t>
      </w:r>
      <w:proofErr w:type="spellEnd"/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427933">
        <w:rPr>
          <w:rFonts w:ascii="Times New Roman" w:hAnsi="Times New Roman" w:cs="Times New Roman"/>
          <w:sz w:val="24"/>
          <w:szCs w:val="24"/>
          <w:lang w:val="tr-TR"/>
        </w:rPr>
        <w:t>Wiley</w:t>
      </w:r>
      <w:proofErr w:type="spellEnd"/>
      <w:r w:rsidRPr="00427933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167C7BA3" w14:textId="36158C02" w:rsidR="009A3D31" w:rsidRPr="00427933" w:rsidRDefault="002970A3" w:rsidP="00E723E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6.3</w:t>
      </w:r>
      <w:r w:rsidR="008B236B" w:rsidRPr="004279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. </w:t>
      </w:r>
      <w:r w:rsidR="009667E8" w:rsidRPr="00427933">
        <w:rPr>
          <w:rFonts w:ascii="Times New Roman" w:hAnsi="Times New Roman" w:cs="Times New Roman"/>
          <w:b/>
          <w:sz w:val="24"/>
          <w:szCs w:val="24"/>
          <w:lang w:val="tr-TR"/>
        </w:rPr>
        <w:t>Editörlü Kitap:</w:t>
      </w:r>
    </w:p>
    <w:p w14:paraId="409FD34A" w14:textId="77777777" w:rsidR="009A3D31" w:rsidRPr="00427933" w:rsidRDefault="009667E8" w:rsidP="00E723E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sz w:val="24"/>
          <w:szCs w:val="24"/>
          <w:lang w:val="tr-TR"/>
        </w:rPr>
        <w:t>Kayaalp, S. O. (Ed.). (2012). Akılcı Tedavi Yönünden Tıbbi Farmakoloji. Pelikan Yayıncılık.</w:t>
      </w:r>
    </w:p>
    <w:p w14:paraId="3C94423C" w14:textId="4CE55D13" w:rsidR="009A3D31" w:rsidRPr="00427933" w:rsidRDefault="002970A3" w:rsidP="00E723E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6.4</w:t>
      </w:r>
      <w:r w:rsidR="008B236B" w:rsidRPr="00427933">
        <w:rPr>
          <w:rFonts w:ascii="Times New Roman" w:hAnsi="Times New Roman" w:cs="Times New Roman"/>
          <w:b/>
          <w:sz w:val="24"/>
          <w:szCs w:val="24"/>
          <w:lang w:val="tr-TR"/>
        </w:rPr>
        <w:t xml:space="preserve">. </w:t>
      </w:r>
      <w:r w:rsidR="009667E8" w:rsidRPr="00427933">
        <w:rPr>
          <w:rFonts w:ascii="Times New Roman" w:hAnsi="Times New Roman" w:cs="Times New Roman"/>
          <w:b/>
          <w:sz w:val="24"/>
          <w:szCs w:val="24"/>
          <w:lang w:val="tr-TR"/>
        </w:rPr>
        <w:t>Elektronik Adresten Yararlanılan Kaynaklar:</w:t>
      </w:r>
    </w:p>
    <w:p w14:paraId="174922A7" w14:textId="77777777" w:rsidR="00E723E3" w:rsidRDefault="009667E8" w:rsidP="00E723E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sz w:val="24"/>
          <w:szCs w:val="24"/>
          <w:lang w:val="tr-TR"/>
        </w:rPr>
        <w:t>ESOGÜ Fen Bilimleri Enstitüsü. (20</w:t>
      </w:r>
      <w:r w:rsidR="00E1224E" w:rsidRPr="00427933">
        <w:rPr>
          <w:rFonts w:ascii="Times New Roman" w:hAnsi="Times New Roman" w:cs="Times New Roman"/>
          <w:sz w:val="24"/>
          <w:szCs w:val="24"/>
          <w:lang w:val="tr-TR"/>
        </w:rPr>
        <w:t>22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 xml:space="preserve">). FBE Tez Yazım Kılavuzu. Erişim: </w:t>
      </w:r>
      <w:r w:rsidR="00E1224E" w:rsidRPr="00427933">
        <w:rPr>
          <w:rFonts w:ascii="Times New Roman" w:hAnsi="Times New Roman" w:cs="Times New Roman"/>
          <w:sz w:val="24"/>
          <w:szCs w:val="24"/>
          <w:lang w:val="tr-TR"/>
        </w:rPr>
        <w:t>https://fbe.ogu.edu.tr/Storage/FenBilimleriEnstitusu/Uploads/TEZ-YAZIM-KILAVUZU_Mart2023.pdf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>, Erişim tarihi: 1</w:t>
      </w:r>
      <w:r w:rsidR="00E1224E" w:rsidRPr="00427933">
        <w:rPr>
          <w:rFonts w:ascii="Times New Roman" w:hAnsi="Times New Roman" w:cs="Times New Roman"/>
          <w:sz w:val="24"/>
          <w:szCs w:val="24"/>
          <w:lang w:val="tr-TR"/>
        </w:rPr>
        <w:t>5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E1224E" w:rsidRPr="00427933">
        <w:rPr>
          <w:rFonts w:ascii="Times New Roman" w:hAnsi="Times New Roman" w:cs="Times New Roman"/>
          <w:sz w:val="24"/>
          <w:szCs w:val="24"/>
          <w:lang w:val="tr-TR"/>
        </w:rPr>
        <w:t>05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>.20</w:t>
      </w:r>
      <w:r w:rsidR="00E1224E" w:rsidRPr="00427933">
        <w:rPr>
          <w:rFonts w:ascii="Times New Roman" w:hAnsi="Times New Roman" w:cs="Times New Roman"/>
          <w:sz w:val="24"/>
          <w:szCs w:val="24"/>
          <w:lang w:val="tr-TR"/>
        </w:rPr>
        <w:t>25</w:t>
      </w:r>
      <w:r w:rsidRPr="00427933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1F076D11" w14:textId="2D766F7E" w:rsidR="00E723E3" w:rsidRPr="00E723E3" w:rsidRDefault="002970A3" w:rsidP="00E723E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6.5</w:t>
      </w:r>
      <w:r w:rsidR="00E723E3" w:rsidRPr="00E723E3">
        <w:rPr>
          <w:rFonts w:ascii="Times New Roman" w:hAnsi="Times New Roman" w:cs="Times New Roman"/>
          <w:b/>
          <w:sz w:val="24"/>
          <w:szCs w:val="24"/>
          <w:lang w:val="tr-TR"/>
        </w:rPr>
        <w:t xml:space="preserve">. </w:t>
      </w:r>
      <w:r w:rsidR="00E723E3">
        <w:rPr>
          <w:rFonts w:ascii="Times New Roman" w:hAnsi="Times New Roman" w:cs="Times New Roman"/>
          <w:b/>
          <w:sz w:val="24"/>
          <w:szCs w:val="24"/>
          <w:lang w:val="tr-TR"/>
        </w:rPr>
        <w:t>Süreli yayın</w:t>
      </w:r>
    </w:p>
    <w:p w14:paraId="07B8E999" w14:textId="19C63B03" w:rsidR="0021169E" w:rsidRDefault="00E723E3" w:rsidP="001178C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E723E3">
        <w:rPr>
          <w:rFonts w:ascii="Times New Roman" w:hAnsi="Times New Roman" w:cs="Times New Roman"/>
          <w:sz w:val="24"/>
          <w:szCs w:val="24"/>
          <w:lang w:val="tr-TR"/>
        </w:rPr>
        <w:t>Sharma</w:t>
      </w:r>
      <w:proofErr w:type="spellEnd"/>
      <w:r w:rsidRPr="00E723E3">
        <w:rPr>
          <w:rFonts w:ascii="Times New Roman" w:hAnsi="Times New Roman" w:cs="Times New Roman"/>
          <w:sz w:val="24"/>
          <w:szCs w:val="24"/>
          <w:lang w:val="tr-TR"/>
        </w:rPr>
        <w:t xml:space="preserve">, G. S., &amp; Arya, S. K. (2021). </w:t>
      </w:r>
      <w:proofErr w:type="spellStart"/>
      <w:r w:rsidRPr="00E723E3">
        <w:rPr>
          <w:rFonts w:ascii="Times New Roman" w:hAnsi="Times New Roman" w:cs="Times New Roman"/>
          <w:sz w:val="24"/>
          <w:szCs w:val="24"/>
          <w:lang w:val="tr-TR"/>
        </w:rPr>
        <w:t>Biofuel</w:t>
      </w:r>
      <w:proofErr w:type="spellEnd"/>
      <w:r w:rsidRPr="00E723E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723E3">
        <w:rPr>
          <w:rFonts w:ascii="Times New Roman" w:hAnsi="Times New Roman" w:cs="Times New Roman"/>
          <w:sz w:val="24"/>
          <w:szCs w:val="24"/>
          <w:lang w:val="tr-TR"/>
        </w:rPr>
        <w:t>cell</w:t>
      </w:r>
      <w:proofErr w:type="spellEnd"/>
      <w:r w:rsidRPr="00E723E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723E3">
        <w:rPr>
          <w:rFonts w:ascii="Times New Roman" w:hAnsi="Times New Roman" w:cs="Times New Roman"/>
          <w:sz w:val="24"/>
          <w:szCs w:val="24"/>
          <w:lang w:val="tr-TR"/>
        </w:rPr>
        <w:t>nanodevices</w:t>
      </w:r>
      <w:proofErr w:type="spellEnd"/>
      <w:r w:rsidRPr="00E723E3">
        <w:rPr>
          <w:rFonts w:ascii="Times New Roman" w:hAnsi="Times New Roman" w:cs="Times New Roman"/>
          <w:sz w:val="24"/>
          <w:szCs w:val="24"/>
          <w:lang w:val="tr-TR"/>
        </w:rPr>
        <w:t xml:space="preserve">. International </w:t>
      </w:r>
      <w:proofErr w:type="spellStart"/>
      <w:r w:rsidRPr="00E723E3">
        <w:rPr>
          <w:rFonts w:ascii="Times New Roman" w:hAnsi="Times New Roman" w:cs="Times New Roman"/>
          <w:sz w:val="24"/>
          <w:szCs w:val="24"/>
          <w:lang w:val="tr-TR"/>
        </w:rPr>
        <w:t>Journal</w:t>
      </w:r>
      <w:proofErr w:type="spellEnd"/>
      <w:r w:rsidRPr="00E723E3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E723E3">
        <w:rPr>
          <w:rFonts w:ascii="Times New Roman" w:hAnsi="Times New Roman" w:cs="Times New Roman"/>
          <w:sz w:val="24"/>
          <w:szCs w:val="24"/>
          <w:lang w:val="tr-TR"/>
        </w:rPr>
        <w:t>Hydrogen</w:t>
      </w:r>
      <w:proofErr w:type="spellEnd"/>
      <w:r w:rsidRPr="00E723E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E723E3">
        <w:rPr>
          <w:rFonts w:ascii="Times New Roman" w:hAnsi="Times New Roman" w:cs="Times New Roman"/>
          <w:sz w:val="24"/>
          <w:szCs w:val="24"/>
          <w:lang w:val="tr-TR"/>
        </w:rPr>
        <w:t>Energy</w:t>
      </w:r>
      <w:proofErr w:type="spellEnd"/>
      <w:r w:rsidRPr="00E723E3">
        <w:rPr>
          <w:rFonts w:ascii="Times New Roman" w:hAnsi="Times New Roman" w:cs="Times New Roman"/>
          <w:sz w:val="24"/>
          <w:szCs w:val="24"/>
          <w:lang w:val="tr-TR"/>
        </w:rPr>
        <w:t xml:space="preserve">, 46(4), 3270–3288. </w:t>
      </w:r>
      <w:hyperlink r:id="rId9" w:history="1">
        <w:r w:rsidR="00927E5C" w:rsidRPr="007637F0">
          <w:rPr>
            <w:rStyle w:val="Kpr"/>
            <w:rFonts w:ascii="Times New Roman" w:hAnsi="Times New Roman" w:cs="Times New Roman"/>
            <w:sz w:val="24"/>
            <w:szCs w:val="24"/>
            <w:lang w:val="tr-TR"/>
          </w:rPr>
          <w:t>https://doi.org/10.1016/j.ijhydene.2020.02.164</w:t>
        </w:r>
      </w:hyperlink>
      <w:r w:rsidR="00927E5C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45D191C5" w14:textId="1E5E724F" w:rsidR="00927E5C" w:rsidRDefault="002970A3" w:rsidP="001178C1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6.6</w:t>
      </w:r>
      <w:r w:rsidR="00927E5C" w:rsidRPr="00927E5C">
        <w:rPr>
          <w:rFonts w:ascii="Times New Roman" w:hAnsi="Times New Roman" w:cs="Times New Roman"/>
          <w:b/>
          <w:sz w:val="24"/>
          <w:szCs w:val="24"/>
          <w:lang w:val="tr-TR"/>
        </w:rPr>
        <w:t>. Tez</w:t>
      </w:r>
    </w:p>
    <w:p w14:paraId="738599FC" w14:textId="5C98EB67" w:rsidR="00927E5C" w:rsidRPr="00927E5C" w:rsidRDefault="00927E5C" w:rsidP="00927E5C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27E5C">
        <w:rPr>
          <w:rFonts w:ascii="Times New Roman" w:hAnsi="Times New Roman" w:cs="Times New Roman"/>
          <w:sz w:val="24"/>
          <w:szCs w:val="24"/>
          <w:lang w:val="tr-TR"/>
        </w:rPr>
        <w:t>Saka, C. (2024). Yeni nesil katalizörlerin hazırlanması ve metanoliz ile hi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drojen üretiminin araştırılması, </w:t>
      </w:r>
      <w:r w:rsidRPr="00927E5C">
        <w:rPr>
          <w:rFonts w:ascii="Times New Roman" w:hAnsi="Times New Roman" w:cs="Times New Roman"/>
          <w:sz w:val="24"/>
          <w:szCs w:val="24"/>
          <w:lang w:val="tr-TR"/>
        </w:rPr>
        <w:t>Yüksek lisans tezi</w:t>
      </w:r>
      <w:r>
        <w:rPr>
          <w:rFonts w:ascii="Times New Roman" w:hAnsi="Times New Roman" w:cs="Times New Roman"/>
          <w:sz w:val="24"/>
          <w:szCs w:val="24"/>
          <w:lang w:val="tr-TR"/>
        </w:rPr>
        <w:t>, Fen Bilimleri Enstitüsü, Eskişehir Osmangazi Üniversitesi.</w:t>
      </w:r>
    </w:p>
    <w:p w14:paraId="4A470F7A" w14:textId="77777777" w:rsidR="00F26CEC" w:rsidRDefault="00F26CEC" w:rsidP="0021169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B4B7FD2" w14:textId="64D8054C" w:rsidR="0021169E" w:rsidRPr="00427933" w:rsidRDefault="0021169E" w:rsidP="0001136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İÇİNDEKİLER</w:t>
      </w:r>
      <w:r w:rsidR="00536B6E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536B6E" w:rsidRPr="00427933">
        <w:rPr>
          <w:rFonts w:ascii="Times New Roman" w:hAnsi="Times New Roman" w:cs="Times New Roman"/>
          <w:b/>
          <w:bCs/>
          <w:color w:val="FF0000"/>
          <w:sz w:val="24"/>
          <w:szCs w:val="24"/>
          <w:lang w:val="tr-TR"/>
        </w:rPr>
        <w:t>(Örnek)</w:t>
      </w:r>
    </w:p>
    <w:p w14:paraId="2B98C422" w14:textId="127CDE93" w:rsidR="00B92730" w:rsidRPr="00427933" w:rsidRDefault="0021169E" w:rsidP="00F26C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ÖZET.......................................................................................................................</w:t>
      </w:r>
      <w:r w:rsidR="00536B6E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...............</w:t>
      </w: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..........</w:t>
      </w:r>
      <w:r w:rsidR="00B92730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i</w:t>
      </w:r>
    </w:p>
    <w:p w14:paraId="3E0D3A5F" w14:textId="294844F8" w:rsidR="0021169E" w:rsidRPr="00427933" w:rsidRDefault="0021169E" w:rsidP="00F26C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SUMMARY.......................................................................................................................</w:t>
      </w:r>
      <w:r w:rsidR="00536B6E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............</w:t>
      </w: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</w:t>
      </w:r>
      <w:r w:rsidR="00B92730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ii</w:t>
      </w:r>
    </w:p>
    <w:p w14:paraId="1C85231C" w14:textId="3EC3EF98" w:rsidR="0021169E" w:rsidRPr="00427933" w:rsidRDefault="0021169E" w:rsidP="00F26C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TEŞEKKÜR...................................................................................................................</w:t>
      </w:r>
      <w:r w:rsidR="00536B6E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.........</w:t>
      </w: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.......</w:t>
      </w:r>
      <w:r w:rsidR="00B92730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iii</w:t>
      </w:r>
    </w:p>
    <w:p w14:paraId="3AA09F6C" w14:textId="3B0F2A00" w:rsidR="0021169E" w:rsidRPr="00427933" w:rsidRDefault="0021169E" w:rsidP="00F26C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İÇINDEKİLER..................................................................................................................</w:t>
      </w:r>
      <w:r w:rsidR="00536B6E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.......</w:t>
      </w: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</w:t>
      </w:r>
      <w:r w:rsidR="00B92730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iv</w:t>
      </w:r>
    </w:p>
    <w:p w14:paraId="3F10B931" w14:textId="45C88D15" w:rsidR="0021169E" w:rsidRPr="00427933" w:rsidRDefault="0021169E" w:rsidP="00F26C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ŞEKİLLER DİZİNİ..............................................................................................................</w:t>
      </w:r>
      <w:r w:rsidR="00536B6E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......</w:t>
      </w: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</w:t>
      </w:r>
      <w:r w:rsidR="00B92730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v</w:t>
      </w:r>
    </w:p>
    <w:p w14:paraId="7F9D6729" w14:textId="4039F084" w:rsidR="0021169E" w:rsidRPr="00427933" w:rsidRDefault="009667E8" w:rsidP="00F26C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Çİ</w:t>
      </w:r>
      <w:r w:rsidR="0021169E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ZELGELER DİZİNİ.........................................................................................................</w:t>
      </w:r>
      <w:r w:rsidR="00536B6E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</w:t>
      </w:r>
      <w:r w:rsid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</w:t>
      </w:r>
      <w:r w:rsidR="00536B6E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</w:t>
      </w:r>
      <w:r w:rsidR="0021169E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</w:t>
      </w:r>
      <w:r w:rsidR="00B92730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vi</w:t>
      </w:r>
    </w:p>
    <w:p w14:paraId="548B9258" w14:textId="10AA9528" w:rsidR="0021169E" w:rsidRPr="00427933" w:rsidRDefault="0021169E" w:rsidP="00F26CE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S</w:t>
      </w:r>
      <w:r w:rsidR="00536B6E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İ</w:t>
      </w: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MGELER VE KISALTMALAR DİZİNİ.......................................................................</w:t>
      </w:r>
      <w:r w:rsidR="00536B6E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</w:t>
      </w: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</w:t>
      </w:r>
      <w:r w:rsidR="00B92730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vii</w:t>
      </w:r>
    </w:p>
    <w:p w14:paraId="097A1CF4" w14:textId="739CCD14" w:rsidR="0021169E" w:rsidRPr="00427933" w:rsidRDefault="0021169E" w:rsidP="00F26CEC">
      <w:pPr>
        <w:pStyle w:val="ListeParagraf"/>
        <w:numPr>
          <w:ilvl w:val="0"/>
          <w:numId w:val="14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GİRİŞ VE AMAÇ......................................................................................</w:t>
      </w:r>
      <w:r w:rsidR="00536B6E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.............</w:t>
      </w:r>
      <w:r w:rsid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</w:t>
      </w:r>
      <w:r w:rsidR="00536B6E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</w:t>
      </w: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.......</w:t>
      </w:r>
      <w:r w:rsidR="00B92730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1</w:t>
      </w:r>
    </w:p>
    <w:p w14:paraId="2CB56E18" w14:textId="49DB3468" w:rsidR="0021169E" w:rsidRPr="00427933" w:rsidRDefault="0021169E" w:rsidP="00F26CEC">
      <w:pPr>
        <w:pStyle w:val="ListeParagraf"/>
        <w:numPr>
          <w:ilvl w:val="0"/>
          <w:numId w:val="14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LİTERATÜR </w:t>
      </w:r>
      <w:r w:rsidR="00B92730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ARAŞTIRMASI</w:t>
      </w: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..............................................................</w:t>
      </w:r>
      <w:r w:rsidR="00536B6E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.............</w:t>
      </w:r>
      <w:r w:rsid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</w:t>
      </w:r>
      <w:r w:rsidR="00536B6E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</w:t>
      </w:r>
      <w:r w:rsid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</w:t>
      </w:r>
      <w:r w:rsidR="00536B6E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</w:t>
      </w: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</w:t>
      </w:r>
      <w:r w:rsidR="00B92730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2</w:t>
      </w:r>
    </w:p>
    <w:p w14:paraId="2752B550" w14:textId="473120F7" w:rsidR="00B92730" w:rsidRDefault="009667E8" w:rsidP="00F26CEC">
      <w:pPr>
        <w:pStyle w:val="ListeParagraf"/>
        <w:numPr>
          <w:ilvl w:val="0"/>
          <w:numId w:val="14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TEORİK BİLGİ</w:t>
      </w:r>
      <w:r w:rsidR="00F26CEC">
        <w:rPr>
          <w:rFonts w:ascii="Times New Roman" w:hAnsi="Times New Roman" w:cs="Times New Roman"/>
          <w:b/>
          <w:bCs/>
          <w:sz w:val="24"/>
          <w:szCs w:val="24"/>
          <w:lang w:val="tr-TR"/>
        </w:rPr>
        <w:t>………………………………………………………………………</w:t>
      </w:r>
      <w:proofErr w:type="gramStart"/>
      <w:r w:rsidR="00F26CEC">
        <w:rPr>
          <w:rFonts w:ascii="Times New Roman" w:hAnsi="Times New Roman" w:cs="Times New Roman"/>
          <w:b/>
          <w:bCs/>
          <w:sz w:val="24"/>
          <w:szCs w:val="24"/>
          <w:lang w:val="tr-TR"/>
        </w:rPr>
        <w:t>…….</w:t>
      </w:r>
      <w:proofErr w:type="gramEnd"/>
      <w:r w:rsidR="00F26CEC">
        <w:rPr>
          <w:rFonts w:ascii="Times New Roman" w:hAnsi="Times New Roman" w:cs="Times New Roman"/>
          <w:b/>
          <w:bCs/>
          <w:sz w:val="24"/>
          <w:szCs w:val="24"/>
          <w:lang w:val="tr-TR"/>
        </w:rPr>
        <w:t>.</w:t>
      </w:r>
      <w:r w:rsidR="00B92730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4</w:t>
      </w:r>
    </w:p>
    <w:p w14:paraId="6DD687B7" w14:textId="12C16083" w:rsidR="00F26CEC" w:rsidRDefault="00F26CEC" w:rsidP="00F26CEC">
      <w:pPr>
        <w:pStyle w:val="ListeParagraf"/>
        <w:numPr>
          <w:ilvl w:val="1"/>
          <w:numId w:val="1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İkinci Derece Başlık………………………………………………………………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.4</w:t>
      </w:r>
    </w:p>
    <w:p w14:paraId="1DCC8DFF" w14:textId="76BF4D47" w:rsidR="00F26CEC" w:rsidRPr="00F26CEC" w:rsidRDefault="00F26CEC" w:rsidP="00F26CEC">
      <w:pPr>
        <w:pStyle w:val="ListeParagraf"/>
        <w:numPr>
          <w:ilvl w:val="2"/>
          <w:numId w:val="14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Üçüncü derece başlık…………………………………………………………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.5</w:t>
      </w:r>
    </w:p>
    <w:p w14:paraId="474D6410" w14:textId="7882CC02" w:rsidR="0021169E" w:rsidRPr="00427933" w:rsidRDefault="0021169E" w:rsidP="00F26CEC">
      <w:pPr>
        <w:pStyle w:val="ListeParagraf"/>
        <w:numPr>
          <w:ilvl w:val="0"/>
          <w:numId w:val="14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MATERYAL VE YÖNTEM.................................................</w:t>
      </w:r>
      <w:r w:rsidR="00536B6E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............................</w:t>
      </w:r>
      <w:r w:rsid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</w:t>
      </w:r>
      <w:r w:rsidR="00536B6E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......</w:t>
      </w:r>
      <w:r w:rsid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</w:t>
      </w:r>
      <w:r w:rsidR="00536B6E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</w:t>
      </w: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.......</w:t>
      </w:r>
      <w:r w:rsidR="00B92730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15</w:t>
      </w:r>
    </w:p>
    <w:p w14:paraId="7F048F61" w14:textId="1FB4DCAE" w:rsidR="0021169E" w:rsidRPr="00427933" w:rsidRDefault="0021169E" w:rsidP="00F26CEC">
      <w:pPr>
        <w:pStyle w:val="ListeParagraf"/>
        <w:numPr>
          <w:ilvl w:val="0"/>
          <w:numId w:val="14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BULGULAR VE TARTIŞMA............................................................</w:t>
      </w:r>
      <w:r w:rsidR="00536B6E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.......</w:t>
      </w:r>
      <w:r w:rsid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.......................</w:t>
      </w: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</w:t>
      </w:r>
      <w:r w:rsidR="00B92730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20</w:t>
      </w:r>
    </w:p>
    <w:p w14:paraId="6CFD66B5" w14:textId="458F2615" w:rsidR="0021169E" w:rsidRPr="00427933" w:rsidRDefault="0021169E" w:rsidP="00F26CEC">
      <w:pPr>
        <w:pStyle w:val="ListeParagraf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SONUÇ</w:t>
      </w:r>
      <w:r w:rsidR="009667E8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LAR</w:t>
      </w: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VE ÖNERİLER.....................................................................</w:t>
      </w:r>
      <w:r w:rsidR="009667E8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</w:t>
      </w:r>
      <w:r w:rsid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..................</w:t>
      </w:r>
      <w:r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......</w:t>
      </w:r>
      <w:r w:rsidR="00B92730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25</w:t>
      </w:r>
    </w:p>
    <w:p w14:paraId="505A324D" w14:textId="22202098" w:rsidR="0021169E" w:rsidRDefault="00427933" w:rsidP="00F26CEC">
      <w:p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KAYNAKLAR DİZİNİ</w:t>
      </w:r>
      <w:r w:rsidR="0021169E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...................................</w:t>
      </w:r>
      <w:r w:rsidR="00B92730" w:rsidRPr="00427933">
        <w:rPr>
          <w:rFonts w:ascii="Times New Roman" w:hAnsi="Times New Roman" w:cs="Times New Roman"/>
          <w:b/>
          <w:bCs/>
          <w:sz w:val="24"/>
          <w:szCs w:val="24"/>
          <w:lang w:val="tr-TR"/>
        </w:rPr>
        <w:t>......</w:t>
      </w:r>
      <w:r w:rsidR="00B92730" w:rsidRPr="00427933">
        <w:rPr>
          <w:rFonts w:ascii="Times New Roman" w:hAnsi="Times New Roman" w:cs="Times New Roman"/>
          <w:b/>
          <w:bCs/>
          <w:sz w:val="24"/>
          <w:szCs w:val="24"/>
        </w:rPr>
        <w:t>.......</w:t>
      </w:r>
      <w:r w:rsidR="00536B6E" w:rsidRPr="00427933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</w:t>
      </w:r>
      <w:r w:rsidR="00536B6E" w:rsidRPr="0042793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</w:t>
      </w:r>
      <w:r w:rsidR="00536B6E" w:rsidRPr="00427933">
        <w:rPr>
          <w:rFonts w:ascii="Times New Roman" w:hAnsi="Times New Roman" w:cs="Times New Roman"/>
          <w:b/>
          <w:bCs/>
          <w:sz w:val="24"/>
          <w:szCs w:val="24"/>
        </w:rPr>
        <w:t>........</w:t>
      </w:r>
      <w:r w:rsidR="00B92730" w:rsidRPr="004279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1169E" w:rsidRPr="00427933"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="00536B6E" w:rsidRPr="00427933">
        <w:rPr>
          <w:rFonts w:ascii="Times New Roman" w:hAnsi="Times New Roman" w:cs="Times New Roman"/>
          <w:b/>
          <w:bCs/>
          <w:sz w:val="24"/>
          <w:szCs w:val="24"/>
        </w:rPr>
        <w:t>27</w:t>
      </w:r>
    </w:p>
    <w:p w14:paraId="36F32CFF" w14:textId="3067F918" w:rsidR="004A1C88" w:rsidRPr="00F26CEC" w:rsidRDefault="004A1C88" w:rsidP="00427933">
      <w:p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6C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NOT: </w:t>
      </w:r>
      <w:r w:rsidRPr="00F26CEC">
        <w:rPr>
          <w:rFonts w:ascii="Times New Roman" w:hAnsi="Times New Roman" w:cs="Times New Roman"/>
          <w:i/>
          <w:iCs/>
          <w:sz w:val="24"/>
          <w:szCs w:val="24"/>
        </w:rPr>
        <w:t xml:space="preserve">Bu </w:t>
      </w:r>
      <w:proofErr w:type="spellStart"/>
      <w:r w:rsidRPr="00F26CEC">
        <w:rPr>
          <w:rFonts w:ascii="Times New Roman" w:hAnsi="Times New Roman" w:cs="Times New Roman"/>
          <w:i/>
          <w:iCs/>
          <w:sz w:val="24"/>
          <w:szCs w:val="24"/>
        </w:rPr>
        <w:t>kılavuzun</w:t>
      </w:r>
      <w:proofErr w:type="spellEnd"/>
      <w:r w:rsidRPr="00F26C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26CEC">
        <w:rPr>
          <w:rFonts w:ascii="Times New Roman" w:hAnsi="Times New Roman" w:cs="Times New Roman"/>
          <w:i/>
          <w:iCs/>
          <w:sz w:val="24"/>
          <w:szCs w:val="24"/>
        </w:rPr>
        <w:t>hazırlanmasında</w:t>
      </w:r>
      <w:proofErr w:type="spellEnd"/>
      <w:r w:rsidRPr="00F26CEC">
        <w:rPr>
          <w:rFonts w:ascii="Times New Roman" w:hAnsi="Times New Roman" w:cs="Times New Roman"/>
          <w:i/>
          <w:iCs/>
          <w:sz w:val="24"/>
          <w:szCs w:val="24"/>
        </w:rPr>
        <w:t xml:space="preserve"> ESOGÜ FBE’ </w:t>
      </w:r>
      <w:proofErr w:type="spellStart"/>
      <w:r w:rsidRPr="00F26CEC">
        <w:rPr>
          <w:rFonts w:ascii="Times New Roman" w:hAnsi="Times New Roman" w:cs="Times New Roman"/>
          <w:i/>
          <w:iCs/>
          <w:sz w:val="24"/>
          <w:szCs w:val="24"/>
        </w:rPr>
        <w:t>nin</w:t>
      </w:r>
      <w:proofErr w:type="spellEnd"/>
      <w:r w:rsidRPr="00F26CEC">
        <w:rPr>
          <w:rFonts w:ascii="Times New Roman" w:hAnsi="Times New Roman" w:cs="Times New Roman"/>
          <w:i/>
          <w:iCs/>
          <w:sz w:val="24"/>
          <w:szCs w:val="24"/>
        </w:rPr>
        <w:t xml:space="preserve"> Tez </w:t>
      </w:r>
      <w:proofErr w:type="spellStart"/>
      <w:r w:rsidRPr="00F26CEC">
        <w:rPr>
          <w:rFonts w:ascii="Times New Roman" w:hAnsi="Times New Roman" w:cs="Times New Roman"/>
          <w:i/>
          <w:iCs/>
          <w:sz w:val="24"/>
          <w:szCs w:val="24"/>
        </w:rPr>
        <w:t>Yazım</w:t>
      </w:r>
      <w:proofErr w:type="spellEnd"/>
      <w:r w:rsidRPr="00F26C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26CEC">
        <w:rPr>
          <w:rFonts w:ascii="Times New Roman" w:hAnsi="Times New Roman" w:cs="Times New Roman"/>
          <w:i/>
          <w:iCs/>
          <w:sz w:val="24"/>
          <w:szCs w:val="24"/>
        </w:rPr>
        <w:t>Kılavuzu</w:t>
      </w:r>
      <w:proofErr w:type="spellEnd"/>
      <w:r w:rsidRPr="00F26C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26CEC">
        <w:rPr>
          <w:rFonts w:ascii="Times New Roman" w:hAnsi="Times New Roman" w:cs="Times New Roman"/>
          <w:i/>
          <w:iCs/>
          <w:sz w:val="24"/>
          <w:szCs w:val="24"/>
        </w:rPr>
        <w:t>esas</w:t>
      </w:r>
      <w:proofErr w:type="spellEnd"/>
      <w:r w:rsidRPr="00F26C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26CEC">
        <w:rPr>
          <w:rFonts w:ascii="Times New Roman" w:hAnsi="Times New Roman" w:cs="Times New Roman"/>
          <w:i/>
          <w:iCs/>
          <w:sz w:val="24"/>
          <w:szCs w:val="24"/>
        </w:rPr>
        <w:t>alınmıştır</w:t>
      </w:r>
      <w:proofErr w:type="spellEnd"/>
      <w:r w:rsidRPr="00F26CE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sectPr w:rsidR="004A1C88" w:rsidRPr="00F26CEC" w:rsidSect="007E5A91"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AD92D" w14:textId="77777777" w:rsidR="007A6327" w:rsidRDefault="007A6327" w:rsidP="004A1C88">
      <w:pPr>
        <w:spacing w:after="0" w:line="240" w:lineRule="auto"/>
      </w:pPr>
      <w:r>
        <w:separator/>
      </w:r>
    </w:p>
  </w:endnote>
  <w:endnote w:type="continuationSeparator" w:id="0">
    <w:p w14:paraId="5A8D4102" w14:textId="77777777" w:rsidR="007A6327" w:rsidRDefault="007A6327" w:rsidP="004A1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1366" w14:textId="0040E07B" w:rsidR="004A1C88" w:rsidRDefault="004A1C88" w:rsidP="004A1C88">
    <w:pPr>
      <w:pStyle w:val="AltBilgi"/>
      <w:jc w:val="center"/>
    </w:pPr>
    <w:r>
      <w:t>Kimya Mühendisliği Bölümü@2025</w:t>
    </w:r>
  </w:p>
  <w:p w14:paraId="3D36CF37" w14:textId="77777777" w:rsidR="004A1C88" w:rsidRDefault="004A1C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44429" w14:textId="77777777" w:rsidR="007A6327" w:rsidRDefault="007A6327" w:rsidP="004A1C88">
      <w:pPr>
        <w:spacing w:after="0" w:line="240" w:lineRule="auto"/>
      </w:pPr>
      <w:r>
        <w:separator/>
      </w:r>
    </w:p>
  </w:footnote>
  <w:footnote w:type="continuationSeparator" w:id="0">
    <w:p w14:paraId="41C13B0D" w14:textId="77777777" w:rsidR="007A6327" w:rsidRDefault="007A6327" w:rsidP="004A1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C02598"/>
    <w:multiLevelType w:val="multilevel"/>
    <w:tmpl w:val="1F404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5435461E"/>
    <w:multiLevelType w:val="hybridMultilevel"/>
    <w:tmpl w:val="25686C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77CFE"/>
    <w:multiLevelType w:val="hybridMultilevel"/>
    <w:tmpl w:val="C2828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E39AB"/>
    <w:multiLevelType w:val="hybridMultilevel"/>
    <w:tmpl w:val="4DCA90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676CB"/>
    <w:multiLevelType w:val="hybridMultilevel"/>
    <w:tmpl w:val="1556E2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777B7"/>
    <w:multiLevelType w:val="hybridMultilevel"/>
    <w:tmpl w:val="E2F8EB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088361">
    <w:abstractNumId w:val="8"/>
  </w:num>
  <w:num w:numId="2" w16cid:durableId="778256069">
    <w:abstractNumId w:val="6"/>
  </w:num>
  <w:num w:numId="3" w16cid:durableId="14887766">
    <w:abstractNumId w:val="5"/>
  </w:num>
  <w:num w:numId="4" w16cid:durableId="200674953">
    <w:abstractNumId w:val="4"/>
  </w:num>
  <w:num w:numId="5" w16cid:durableId="1356927087">
    <w:abstractNumId w:val="7"/>
  </w:num>
  <w:num w:numId="6" w16cid:durableId="1525288450">
    <w:abstractNumId w:val="3"/>
  </w:num>
  <w:num w:numId="7" w16cid:durableId="95909236">
    <w:abstractNumId w:val="2"/>
  </w:num>
  <w:num w:numId="8" w16cid:durableId="169679259">
    <w:abstractNumId w:val="1"/>
  </w:num>
  <w:num w:numId="9" w16cid:durableId="703561170">
    <w:abstractNumId w:val="0"/>
  </w:num>
  <w:num w:numId="10" w16cid:durableId="64691312">
    <w:abstractNumId w:val="13"/>
  </w:num>
  <w:num w:numId="11" w16cid:durableId="225340463">
    <w:abstractNumId w:val="12"/>
  </w:num>
  <w:num w:numId="12" w16cid:durableId="264194099">
    <w:abstractNumId w:val="14"/>
  </w:num>
  <w:num w:numId="13" w16cid:durableId="544296414">
    <w:abstractNumId w:val="11"/>
  </w:num>
  <w:num w:numId="14" w16cid:durableId="662709746">
    <w:abstractNumId w:val="9"/>
  </w:num>
  <w:num w:numId="15" w16cid:durableId="205921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1136D"/>
    <w:rsid w:val="00034616"/>
    <w:rsid w:val="0006063C"/>
    <w:rsid w:val="00080718"/>
    <w:rsid w:val="000C1BB6"/>
    <w:rsid w:val="001178C1"/>
    <w:rsid w:val="0015074B"/>
    <w:rsid w:val="0018241F"/>
    <w:rsid w:val="0021169E"/>
    <w:rsid w:val="0029639D"/>
    <w:rsid w:val="002970A3"/>
    <w:rsid w:val="002D11B7"/>
    <w:rsid w:val="00302A54"/>
    <w:rsid w:val="003231D4"/>
    <w:rsid w:val="00326F90"/>
    <w:rsid w:val="00407D5B"/>
    <w:rsid w:val="00427933"/>
    <w:rsid w:val="004A1C88"/>
    <w:rsid w:val="00536B6E"/>
    <w:rsid w:val="006102CC"/>
    <w:rsid w:val="00614013"/>
    <w:rsid w:val="006278A5"/>
    <w:rsid w:val="00672050"/>
    <w:rsid w:val="00796078"/>
    <w:rsid w:val="007A6327"/>
    <w:rsid w:val="007E5A91"/>
    <w:rsid w:val="0085568A"/>
    <w:rsid w:val="008561B4"/>
    <w:rsid w:val="008B236B"/>
    <w:rsid w:val="00915B59"/>
    <w:rsid w:val="00927E5C"/>
    <w:rsid w:val="009667E8"/>
    <w:rsid w:val="009A3D31"/>
    <w:rsid w:val="009B000B"/>
    <w:rsid w:val="009C412A"/>
    <w:rsid w:val="009C5207"/>
    <w:rsid w:val="00A6062D"/>
    <w:rsid w:val="00AA1D8D"/>
    <w:rsid w:val="00B47730"/>
    <w:rsid w:val="00B92730"/>
    <w:rsid w:val="00CB0664"/>
    <w:rsid w:val="00CC3D78"/>
    <w:rsid w:val="00DA4F62"/>
    <w:rsid w:val="00DC407C"/>
    <w:rsid w:val="00DE1861"/>
    <w:rsid w:val="00E1224E"/>
    <w:rsid w:val="00E24464"/>
    <w:rsid w:val="00E723E3"/>
    <w:rsid w:val="00ED5EF3"/>
    <w:rsid w:val="00F26CEC"/>
    <w:rsid w:val="00F659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25EB3F"/>
  <w14:defaultImageDpi w14:val="300"/>
  <w15:docId w15:val="{866E78D5-769C-4638-92EB-B00B429A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pr">
    <w:name w:val="Hyperlink"/>
    <w:basedOn w:val="VarsaylanParagrafYazTipi"/>
    <w:uiPriority w:val="99"/>
    <w:unhideWhenUsed/>
    <w:rsid w:val="00927E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016/j.ijhydene.2020.02.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0AD5AE-B158-4D9C-A115-0218C6F4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yusuf karabacakoğlu</cp:lastModifiedBy>
  <cp:revision>9</cp:revision>
  <dcterms:created xsi:type="dcterms:W3CDTF">2025-05-16T15:36:00Z</dcterms:created>
  <dcterms:modified xsi:type="dcterms:W3CDTF">2025-05-17T21:33:00Z</dcterms:modified>
  <cp:category/>
</cp:coreProperties>
</file>